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907FB" w14:textId="71C0D315" w:rsidR="003F05A0" w:rsidRPr="00725AA1" w:rsidRDefault="00000000">
      <w:pPr>
        <w:pStyle w:val="SottotitoloCustom"/>
        <w:rPr>
          <w:rFonts w:asciiTheme="majorHAnsi" w:hAnsiTheme="majorHAnsi" w:cstheme="majorHAnsi"/>
          <w:lang w:val="it-IT"/>
        </w:rPr>
      </w:pPr>
      <w:r w:rsidRPr="00725AA1">
        <w:rPr>
          <w:rFonts w:asciiTheme="majorHAnsi" w:hAnsiTheme="majorHAnsi" w:cstheme="majorHAnsi"/>
          <w:lang w:val="it-IT"/>
        </w:rPr>
        <w:t>Innovation Day</w:t>
      </w:r>
      <w:r w:rsidR="006835F1">
        <w:rPr>
          <w:rFonts w:asciiTheme="majorHAnsi" w:hAnsiTheme="majorHAnsi" w:cstheme="majorHAnsi"/>
          <w:lang w:val="it-IT"/>
        </w:rPr>
        <w:t>s</w:t>
      </w:r>
      <w:r w:rsidR="003A11D5" w:rsidRPr="00725AA1">
        <w:rPr>
          <w:rFonts w:asciiTheme="majorHAnsi" w:hAnsiTheme="majorHAnsi" w:cstheme="majorHAnsi"/>
          <w:lang w:val="it-IT"/>
        </w:rPr>
        <w:t xml:space="preserve"> 2026 UNISA</w:t>
      </w:r>
      <w:r w:rsidRPr="00725AA1">
        <w:rPr>
          <w:rFonts w:asciiTheme="majorHAnsi" w:hAnsiTheme="majorHAnsi" w:cstheme="majorHAnsi"/>
          <w:lang w:val="it-IT"/>
        </w:rPr>
        <w:t xml:space="preserve"> – scheda per la </w:t>
      </w:r>
      <w:r w:rsidR="00097040">
        <w:rPr>
          <w:rFonts w:asciiTheme="majorHAnsi" w:hAnsiTheme="majorHAnsi" w:cstheme="majorHAnsi"/>
          <w:lang w:val="it-IT"/>
        </w:rPr>
        <w:t>rilevazione del fabbisogno</w:t>
      </w:r>
      <w:r w:rsidRPr="00725AA1">
        <w:rPr>
          <w:rFonts w:asciiTheme="majorHAnsi" w:hAnsiTheme="majorHAnsi" w:cstheme="majorHAnsi"/>
          <w:lang w:val="it-IT"/>
        </w:rPr>
        <w:t xml:space="preserve"> aziendale</w:t>
      </w:r>
      <w:r w:rsidR="00565119">
        <w:rPr>
          <w:rFonts w:asciiTheme="majorHAnsi" w:hAnsiTheme="majorHAnsi" w:cstheme="majorHAnsi"/>
          <w:lang w:val="it-IT"/>
        </w:rPr>
        <w:t xml:space="preserve"> di R&amp;S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352"/>
      </w:tblGrid>
      <w:tr w:rsidR="003F05A0" w:rsidRPr="001B6230" w14:paraId="01FCD31C" w14:textId="77777777">
        <w:tc>
          <w:tcPr>
            <w:tcW w:w="10368" w:type="dxa"/>
            <w:tcBorders>
              <w:top w:val="single" w:sz="6" w:space="0" w:color="B6D7F5"/>
              <w:left w:val="single" w:sz="6" w:space="0" w:color="B6D7F5"/>
              <w:bottom w:val="single" w:sz="6" w:space="0" w:color="B6D7F5"/>
              <w:right w:val="single" w:sz="6" w:space="0" w:color="B6D7F5"/>
            </w:tcBorders>
            <w:shd w:val="clear" w:color="auto" w:fill="EEF6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223C9AE" w14:textId="5A9E3D23" w:rsidR="003F05A0" w:rsidRPr="00725AA1" w:rsidRDefault="00000000">
            <w:pPr>
              <w:pStyle w:val="Domanda"/>
              <w:rPr>
                <w:rFonts w:asciiTheme="majorHAnsi" w:hAnsiTheme="majorHAnsi" w:cstheme="majorHAnsi"/>
                <w:lang w:val="it-IT"/>
              </w:rPr>
            </w:pPr>
            <w:r w:rsidRPr="00725AA1">
              <w:rPr>
                <w:rFonts w:asciiTheme="majorHAnsi" w:hAnsiTheme="majorHAnsi" w:cstheme="majorHAnsi"/>
                <w:b/>
                <w:lang w:val="it-IT"/>
              </w:rPr>
              <w:t xml:space="preserve">Obiettivo: </w:t>
            </w:r>
            <w:r w:rsidR="007913DE" w:rsidRPr="007913DE">
              <w:rPr>
                <w:rFonts w:asciiTheme="majorHAnsi" w:hAnsiTheme="majorHAnsi" w:cstheme="majorHAnsi"/>
                <w:bCs/>
                <w:i/>
                <w:iCs/>
                <w:lang w:val="it-IT"/>
              </w:rPr>
              <w:t>Nell’immediato,</w:t>
            </w:r>
            <w:r w:rsidR="007913DE">
              <w:rPr>
                <w:rFonts w:asciiTheme="majorHAnsi" w:hAnsiTheme="majorHAnsi" w:cstheme="majorHAnsi"/>
                <w:b/>
                <w:lang w:val="it-IT"/>
              </w:rPr>
              <w:t xml:space="preserve"> </w:t>
            </w:r>
            <w:r w:rsidRPr="00725AA1">
              <w:rPr>
                <w:rFonts w:asciiTheme="majorHAnsi" w:hAnsiTheme="majorHAnsi" w:cstheme="majorHAnsi"/>
                <w:lang w:val="it-IT"/>
              </w:rPr>
              <w:t xml:space="preserve">raccogliere dall’azienda una </w:t>
            </w:r>
            <w:r w:rsidR="007913DE">
              <w:rPr>
                <w:rFonts w:asciiTheme="majorHAnsi" w:hAnsiTheme="majorHAnsi" w:cstheme="majorHAnsi"/>
                <w:lang w:val="it-IT"/>
              </w:rPr>
              <w:t xml:space="preserve">descrizione delle principali </w:t>
            </w:r>
            <w:r w:rsidR="00097040">
              <w:rPr>
                <w:rFonts w:asciiTheme="majorHAnsi" w:hAnsiTheme="majorHAnsi" w:cstheme="majorHAnsi"/>
                <w:lang w:val="it-IT"/>
              </w:rPr>
              <w:t>attività</w:t>
            </w:r>
            <w:r w:rsidR="007913DE">
              <w:rPr>
                <w:rFonts w:asciiTheme="majorHAnsi" w:hAnsiTheme="majorHAnsi" w:cstheme="majorHAnsi"/>
                <w:lang w:val="it-IT"/>
              </w:rPr>
              <w:t xml:space="preserve"> relative all’innovazione tecnologica e di business che ha intrapreso</w:t>
            </w:r>
            <w:r w:rsidR="005505B3">
              <w:rPr>
                <w:rFonts w:asciiTheme="majorHAnsi" w:hAnsiTheme="majorHAnsi" w:cstheme="majorHAnsi"/>
                <w:lang w:val="it-IT"/>
              </w:rPr>
              <w:t>, o intraprenderà a breve,</w:t>
            </w:r>
            <w:r w:rsidR="007913DE">
              <w:rPr>
                <w:rFonts w:asciiTheme="majorHAnsi" w:hAnsiTheme="majorHAnsi" w:cstheme="majorHAnsi"/>
                <w:lang w:val="it-IT"/>
              </w:rPr>
              <w:t xml:space="preserve"> e facilitare la conoscenza reciproca. </w:t>
            </w:r>
            <w:r w:rsidR="007913DE" w:rsidRPr="007913DE">
              <w:rPr>
                <w:rFonts w:asciiTheme="majorHAnsi" w:hAnsiTheme="majorHAnsi" w:cstheme="majorHAnsi"/>
                <w:i/>
                <w:iCs/>
                <w:lang w:val="it-IT"/>
              </w:rPr>
              <w:t>In prospettiva</w:t>
            </w:r>
            <w:r w:rsidR="007913DE">
              <w:rPr>
                <w:rFonts w:asciiTheme="majorHAnsi" w:hAnsiTheme="majorHAnsi" w:cstheme="majorHAnsi"/>
                <w:lang w:val="it-IT"/>
              </w:rPr>
              <w:t xml:space="preserve"> possono trasformarsi in Call4Ideas; opportunità </w:t>
            </w:r>
            <w:r w:rsidRPr="00725AA1">
              <w:rPr>
                <w:rFonts w:asciiTheme="majorHAnsi" w:hAnsiTheme="majorHAnsi" w:cstheme="majorHAnsi"/>
                <w:lang w:val="it-IT"/>
              </w:rPr>
              <w:t>real</w:t>
            </w:r>
            <w:r w:rsidR="007913DE">
              <w:rPr>
                <w:rFonts w:asciiTheme="majorHAnsi" w:hAnsiTheme="majorHAnsi" w:cstheme="majorHAnsi"/>
                <w:lang w:val="it-IT"/>
              </w:rPr>
              <w:t>i</w:t>
            </w:r>
            <w:r w:rsidRPr="00725AA1">
              <w:rPr>
                <w:rFonts w:asciiTheme="majorHAnsi" w:hAnsiTheme="majorHAnsi" w:cstheme="majorHAnsi"/>
                <w:lang w:val="it-IT"/>
              </w:rPr>
              <w:t>, apert</w:t>
            </w:r>
            <w:r w:rsidR="007913DE">
              <w:rPr>
                <w:rFonts w:asciiTheme="majorHAnsi" w:hAnsiTheme="majorHAnsi" w:cstheme="majorHAnsi"/>
                <w:lang w:val="it-IT"/>
              </w:rPr>
              <w:t>e</w:t>
            </w:r>
            <w:r w:rsidRPr="00725AA1">
              <w:rPr>
                <w:rFonts w:asciiTheme="majorHAnsi" w:hAnsiTheme="majorHAnsi" w:cstheme="majorHAnsi"/>
                <w:lang w:val="it-IT"/>
              </w:rPr>
              <w:t xml:space="preserve"> e comprensibil</w:t>
            </w:r>
            <w:r w:rsidR="007913DE">
              <w:rPr>
                <w:rFonts w:asciiTheme="majorHAnsi" w:hAnsiTheme="majorHAnsi" w:cstheme="majorHAnsi"/>
                <w:lang w:val="it-IT"/>
              </w:rPr>
              <w:t>i</w:t>
            </w:r>
            <w:r w:rsidRPr="00725AA1">
              <w:rPr>
                <w:rFonts w:asciiTheme="majorHAnsi" w:hAnsiTheme="majorHAnsi" w:cstheme="majorHAnsi"/>
                <w:lang w:val="it-IT"/>
              </w:rPr>
              <w:t xml:space="preserve">, </w:t>
            </w:r>
            <w:r w:rsidR="007913DE">
              <w:rPr>
                <w:rFonts w:asciiTheme="majorHAnsi" w:hAnsiTheme="majorHAnsi" w:cstheme="majorHAnsi"/>
                <w:lang w:val="it-IT"/>
              </w:rPr>
              <w:t>di collaborazione</w:t>
            </w:r>
            <w:r w:rsidRPr="00725AA1">
              <w:rPr>
                <w:rFonts w:asciiTheme="majorHAnsi" w:hAnsiTheme="majorHAnsi" w:cstheme="majorHAnsi"/>
                <w:lang w:val="it-IT"/>
              </w:rPr>
              <w:t xml:space="preserve"> </w:t>
            </w:r>
            <w:r w:rsidR="007913DE">
              <w:rPr>
                <w:rFonts w:asciiTheme="majorHAnsi" w:hAnsiTheme="majorHAnsi" w:cstheme="majorHAnsi"/>
                <w:lang w:val="it-IT"/>
              </w:rPr>
              <w:t>con</w:t>
            </w:r>
            <w:r w:rsidRPr="00725AA1">
              <w:rPr>
                <w:rFonts w:asciiTheme="majorHAnsi" w:hAnsiTheme="majorHAnsi" w:cstheme="majorHAnsi"/>
                <w:lang w:val="it-IT"/>
              </w:rPr>
              <w:t xml:space="preserve"> studenti, ricercatori, spin-off e altri potenziali </w:t>
            </w:r>
            <w:proofErr w:type="spellStart"/>
            <w:r w:rsidRPr="00725AA1">
              <w:rPr>
                <w:rFonts w:asciiTheme="majorHAnsi" w:hAnsiTheme="majorHAnsi" w:cstheme="majorHAnsi"/>
                <w:lang w:val="it-IT"/>
              </w:rPr>
              <w:t>problem</w:t>
            </w:r>
            <w:proofErr w:type="spellEnd"/>
            <w:r w:rsidRPr="00725AA1">
              <w:rPr>
                <w:rFonts w:asciiTheme="majorHAnsi" w:hAnsiTheme="majorHAnsi" w:cstheme="majorHAnsi"/>
                <w:lang w:val="it-IT"/>
              </w:rPr>
              <w:t xml:space="preserve"> solver</w:t>
            </w:r>
            <w:r w:rsidR="007913DE">
              <w:rPr>
                <w:rFonts w:asciiTheme="majorHAnsi" w:hAnsiTheme="majorHAnsi" w:cstheme="majorHAnsi"/>
                <w:lang w:val="it-IT"/>
              </w:rPr>
              <w:t xml:space="preserve"> UNISA</w:t>
            </w:r>
            <w:r w:rsidRPr="00725AA1">
              <w:rPr>
                <w:rFonts w:asciiTheme="majorHAnsi" w:hAnsiTheme="majorHAnsi" w:cstheme="majorHAnsi"/>
                <w:lang w:val="it-IT"/>
              </w:rPr>
              <w:t>.</w:t>
            </w:r>
          </w:p>
        </w:tc>
      </w:tr>
    </w:tbl>
    <w:p w14:paraId="5B3B83CE" w14:textId="544591CA" w:rsidR="003F05A0" w:rsidRPr="00725AA1" w:rsidRDefault="008F2741">
      <w:pPr>
        <w:pStyle w:val="Sezio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1. </w:t>
      </w:r>
      <w:proofErr w:type="spellStart"/>
      <w:r w:rsidRPr="00725AA1">
        <w:rPr>
          <w:rFonts w:asciiTheme="majorHAnsi" w:hAnsiTheme="majorHAnsi" w:cstheme="majorHAnsi"/>
        </w:rPr>
        <w:t>Informazioni</w:t>
      </w:r>
      <w:proofErr w:type="spellEnd"/>
      <w:r w:rsidRPr="00725AA1">
        <w:rPr>
          <w:rFonts w:asciiTheme="majorHAnsi" w:hAnsiTheme="majorHAnsi" w:cstheme="majorHAnsi"/>
        </w:rPr>
        <w:t xml:space="preserve"> di base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80"/>
        <w:gridCol w:w="5178"/>
      </w:tblGrid>
      <w:tr w:rsidR="003F05A0" w:rsidRPr="00725AA1" w14:paraId="57502B36" w14:textId="77777777" w:rsidTr="001B6230">
        <w:trPr>
          <w:trHeight w:val="380"/>
          <w:jc w:val="center"/>
        </w:trPr>
        <w:tc>
          <w:tcPr>
            <w:tcW w:w="518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1F3F5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153C5D3E" w14:textId="77777777" w:rsidR="003F05A0" w:rsidRPr="00725AA1" w:rsidRDefault="00000000">
            <w:pPr>
              <w:pStyle w:val="Checklist"/>
              <w:rPr>
                <w:rFonts w:asciiTheme="majorHAnsi" w:hAnsiTheme="majorHAnsi" w:cstheme="majorHAnsi"/>
              </w:rPr>
            </w:pPr>
            <w:r w:rsidRPr="00725AA1">
              <w:rPr>
                <w:rFonts w:asciiTheme="majorHAnsi" w:hAnsiTheme="majorHAnsi" w:cstheme="majorHAnsi"/>
                <w:b/>
              </w:rPr>
              <w:t>Azienda</w:t>
            </w:r>
          </w:p>
        </w:tc>
        <w:tc>
          <w:tcPr>
            <w:tcW w:w="517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7D1D11D" w14:textId="1F15C410" w:rsidR="003F05A0" w:rsidRPr="00725AA1" w:rsidRDefault="003F05A0">
            <w:pPr>
              <w:pStyle w:val="Risposta"/>
              <w:rPr>
                <w:rFonts w:asciiTheme="majorHAnsi" w:hAnsiTheme="majorHAnsi" w:cstheme="majorHAnsi"/>
              </w:rPr>
            </w:pPr>
          </w:p>
        </w:tc>
      </w:tr>
      <w:tr w:rsidR="003F05A0" w:rsidRPr="00725AA1" w14:paraId="087A5884" w14:textId="77777777" w:rsidTr="001B6230">
        <w:trPr>
          <w:trHeight w:val="380"/>
          <w:jc w:val="center"/>
        </w:trPr>
        <w:tc>
          <w:tcPr>
            <w:tcW w:w="518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1F3F5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3996A31D" w14:textId="77777777" w:rsidR="003F05A0" w:rsidRPr="00725AA1" w:rsidRDefault="00000000">
            <w:pPr>
              <w:pStyle w:val="Checklist"/>
              <w:rPr>
                <w:rFonts w:asciiTheme="majorHAnsi" w:hAnsiTheme="majorHAnsi" w:cstheme="majorHAnsi"/>
              </w:rPr>
            </w:pPr>
            <w:proofErr w:type="spellStart"/>
            <w:r w:rsidRPr="00725AA1">
              <w:rPr>
                <w:rFonts w:asciiTheme="majorHAnsi" w:hAnsiTheme="majorHAnsi" w:cstheme="majorHAnsi"/>
                <w:b/>
              </w:rPr>
              <w:t>Settore</w:t>
            </w:r>
            <w:proofErr w:type="spellEnd"/>
          </w:p>
        </w:tc>
        <w:tc>
          <w:tcPr>
            <w:tcW w:w="517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62FC69F9" w14:textId="34884D9D" w:rsidR="003F05A0" w:rsidRPr="00725AA1" w:rsidRDefault="003F05A0">
            <w:pPr>
              <w:pStyle w:val="Risposta"/>
              <w:rPr>
                <w:rFonts w:asciiTheme="majorHAnsi" w:hAnsiTheme="majorHAnsi" w:cstheme="majorHAnsi"/>
              </w:rPr>
            </w:pPr>
          </w:p>
        </w:tc>
      </w:tr>
      <w:tr w:rsidR="003F05A0" w:rsidRPr="006835F1" w14:paraId="0FD2B107" w14:textId="77777777" w:rsidTr="001B6230">
        <w:trPr>
          <w:trHeight w:val="380"/>
          <w:jc w:val="center"/>
        </w:trPr>
        <w:tc>
          <w:tcPr>
            <w:tcW w:w="518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1F3F5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58A2785F" w14:textId="74D54A7F" w:rsidR="003F05A0" w:rsidRPr="006835F1" w:rsidRDefault="006835F1">
            <w:pPr>
              <w:pStyle w:val="Checklist"/>
              <w:rPr>
                <w:rFonts w:asciiTheme="majorHAnsi" w:hAnsiTheme="majorHAnsi" w:cstheme="majorHAnsi"/>
                <w:lang w:val="it-IT"/>
              </w:rPr>
            </w:pPr>
            <w:r w:rsidRPr="006835F1">
              <w:rPr>
                <w:rFonts w:asciiTheme="majorHAnsi" w:hAnsiTheme="majorHAnsi" w:cstheme="majorHAnsi"/>
                <w:b/>
                <w:lang w:val="it-IT"/>
              </w:rPr>
              <w:t>Nome e Cognome Referente</w:t>
            </w:r>
            <w:r w:rsidR="007913DE" w:rsidRPr="006835F1">
              <w:rPr>
                <w:rFonts w:asciiTheme="majorHAnsi" w:hAnsiTheme="majorHAnsi" w:cstheme="majorHAnsi"/>
                <w:b/>
                <w:lang w:val="it-IT"/>
              </w:rPr>
              <w:t xml:space="preserve"> per INNOVATION DAY</w:t>
            </w:r>
            <w:r w:rsidRPr="006835F1">
              <w:rPr>
                <w:rFonts w:asciiTheme="majorHAnsi" w:hAnsiTheme="majorHAnsi" w:cstheme="majorHAnsi"/>
                <w:b/>
                <w:lang w:val="it-IT"/>
              </w:rPr>
              <w:t>S</w:t>
            </w:r>
            <w:r w:rsidR="007913DE" w:rsidRPr="006835F1">
              <w:rPr>
                <w:rFonts w:asciiTheme="majorHAnsi" w:hAnsiTheme="majorHAnsi" w:cstheme="majorHAnsi"/>
                <w:b/>
                <w:lang w:val="it-IT"/>
              </w:rPr>
              <w:t xml:space="preserve"> UNISA</w:t>
            </w:r>
          </w:p>
        </w:tc>
        <w:tc>
          <w:tcPr>
            <w:tcW w:w="517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6BF0CC18" w14:textId="3DD236E5" w:rsidR="003F05A0" w:rsidRPr="006835F1" w:rsidRDefault="003F05A0">
            <w:pPr>
              <w:pStyle w:val="Risposta"/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1B6230" w:rsidRPr="00725AA1" w14:paraId="7C30DFB2" w14:textId="77777777" w:rsidTr="001B6230">
        <w:trPr>
          <w:trHeight w:val="380"/>
          <w:jc w:val="center"/>
        </w:trPr>
        <w:tc>
          <w:tcPr>
            <w:tcW w:w="518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1F3F5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679422F" w14:textId="3E99E8EA" w:rsidR="001B6230" w:rsidRPr="00725AA1" w:rsidRDefault="001B6230">
            <w:pPr>
              <w:pStyle w:val="Checklist"/>
              <w:rPr>
                <w:rFonts w:asciiTheme="majorHAnsi" w:hAnsiTheme="majorHAnsi" w:cstheme="majorHAnsi"/>
                <w:b/>
              </w:rPr>
            </w:pPr>
            <w:proofErr w:type="spellStart"/>
            <w:r>
              <w:rPr>
                <w:rFonts w:asciiTheme="majorHAnsi" w:hAnsiTheme="majorHAnsi" w:cstheme="majorHAnsi"/>
                <w:b/>
              </w:rPr>
              <w:t>Contatto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 Email</w:t>
            </w:r>
          </w:p>
        </w:tc>
        <w:tc>
          <w:tcPr>
            <w:tcW w:w="517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34ECD194" w14:textId="77777777" w:rsidR="001B6230" w:rsidRPr="00725AA1" w:rsidRDefault="001B6230">
            <w:pPr>
              <w:pStyle w:val="Risposta"/>
              <w:rPr>
                <w:rFonts w:asciiTheme="majorHAnsi" w:hAnsiTheme="majorHAnsi" w:cstheme="majorHAnsi"/>
              </w:rPr>
            </w:pPr>
          </w:p>
        </w:tc>
      </w:tr>
      <w:tr w:rsidR="003F05A0" w:rsidRPr="00725AA1" w14:paraId="33ED438F" w14:textId="77777777" w:rsidTr="001B6230">
        <w:trPr>
          <w:trHeight w:val="380"/>
          <w:jc w:val="center"/>
        </w:trPr>
        <w:tc>
          <w:tcPr>
            <w:tcW w:w="518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1F3F5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0DE1A35" w14:textId="77777777" w:rsidR="003F05A0" w:rsidRPr="00725AA1" w:rsidRDefault="00000000">
            <w:pPr>
              <w:pStyle w:val="Checklist"/>
              <w:rPr>
                <w:rFonts w:asciiTheme="majorHAnsi" w:hAnsiTheme="majorHAnsi" w:cstheme="majorHAnsi"/>
              </w:rPr>
            </w:pPr>
            <w:r w:rsidRPr="00725AA1">
              <w:rPr>
                <w:rFonts w:asciiTheme="majorHAnsi" w:hAnsiTheme="majorHAnsi" w:cstheme="majorHAnsi"/>
                <w:b/>
              </w:rPr>
              <w:t xml:space="preserve">Data </w:t>
            </w:r>
            <w:proofErr w:type="spellStart"/>
            <w:r w:rsidRPr="00725AA1">
              <w:rPr>
                <w:rFonts w:asciiTheme="majorHAnsi" w:hAnsiTheme="majorHAnsi" w:cstheme="majorHAnsi"/>
                <w:b/>
              </w:rPr>
              <w:t>compilazione</w:t>
            </w:r>
            <w:proofErr w:type="spellEnd"/>
          </w:p>
        </w:tc>
        <w:tc>
          <w:tcPr>
            <w:tcW w:w="5178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03A033BB" w14:textId="4E69C26E" w:rsidR="003F05A0" w:rsidRPr="00725AA1" w:rsidRDefault="003F05A0">
            <w:pPr>
              <w:pStyle w:val="Risposta"/>
              <w:rPr>
                <w:rFonts w:asciiTheme="majorHAnsi" w:hAnsiTheme="majorHAnsi" w:cstheme="majorHAnsi"/>
              </w:rPr>
            </w:pPr>
          </w:p>
        </w:tc>
      </w:tr>
    </w:tbl>
    <w:p w14:paraId="32D4FCC5" w14:textId="1A2748CA" w:rsidR="003F05A0" w:rsidRPr="000A6B90" w:rsidRDefault="008F2741">
      <w:pPr>
        <w:pStyle w:val="Sezione"/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lang w:val="it-IT"/>
        </w:rPr>
        <w:t>2</w:t>
      </w:r>
      <w:r w:rsidRPr="000A6B90">
        <w:rPr>
          <w:rFonts w:asciiTheme="majorHAnsi" w:hAnsiTheme="majorHAnsi" w:cstheme="majorHAnsi"/>
          <w:lang w:val="it-IT"/>
        </w:rPr>
        <w:t xml:space="preserve">. </w:t>
      </w:r>
      <w:r w:rsidR="000A6B90">
        <w:rPr>
          <w:rFonts w:asciiTheme="majorHAnsi" w:hAnsiTheme="majorHAnsi" w:cstheme="majorHAnsi"/>
          <w:lang w:val="it-IT"/>
        </w:rPr>
        <w:t>Breve descrizione del contesto</w:t>
      </w:r>
      <w:r w:rsidRPr="000A6B90">
        <w:rPr>
          <w:rFonts w:asciiTheme="majorHAnsi" w:hAnsiTheme="majorHAnsi" w:cstheme="majorHAnsi"/>
          <w:lang w:val="it-IT"/>
        </w:rPr>
        <w:t xml:space="preserve"> aziendale</w:t>
      </w:r>
    </w:p>
    <w:p w14:paraId="2FF1DC45" w14:textId="0CEBD653" w:rsidR="003F05A0" w:rsidRPr="000A6B90" w:rsidRDefault="000A6B90">
      <w:pPr>
        <w:pStyle w:val="Domanda"/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lang w:val="it-IT"/>
        </w:rPr>
        <w:t>Qual è il Business principale dell’azienda?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352"/>
      </w:tblGrid>
      <w:tr w:rsidR="003F05A0" w:rsidRPr="001B6230" w14:paraId="1F78E314" w14:textId="77777777">
        <w:trPr>
          <w:jc w:val="center"/>
        </w:trPr>
        <w:tc>
          <w:tcPr>
            <w:tcW w:w="10368" w:type="dxa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shd w:val="clear" w:color="auto" w:fill="F8F9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C9A9B9E" w14:textId="77777777" w:rsidR="003F05A0" w:rsidRPr="008D455B" w:rsidRDefault="003F05A0">
            <w:pPr>
              <w:pStyle w:val="Risposta"/>
              <w:rPr>
                <w:rFonts w:asciiTheme="majorHAnsi" w:hAnsiTheme="majorHAnsi" w:cstheme="majorHAnsi"/>
                <w:lang w:val="it-IT"/>
              </w:rPr>
            </w:pPr>
          </w:p>
          <w:p w14:paraId="048908E0" w14:textId="77777777" w:rsidR="00041F2E" w:rsidRPr="008D455B" w:rsidRDefault="00041F2E">
            <w:pPr>
              <w:pStyle w:val="Risposta"/>
              <w:rPr>
                <w:rFonts w:asciiTheme="majorHAnsi" w:hAnsiTheme="majorHAnsi" w:cstheme="majorHAnsi"/>
                <w:lang w:val="it-IT"/>
              </w:rPr>
            </w:pPr>
          </w:p>
          <w:p w14:paraId="1250CBC0" w14:textId="77777777" w:rsidR="003F05A0" w:rsidRPr="008D455B" w:rsidRDefault="003F05A0">
            <w:pPr>
              <w:pStyle w:val="Risposta"/>
              <w:rPr>
                <w:rFonts w:asciiTheme="majorHAnsi" w:hAnsiTheme="majorHAnsi" w:cstheme="majorHAnsi"/>
                <w:lang w:val="it-IT"/>
              </w:rPr>
            </w:pPr>
          </w:p>
          <w:p w14:paraId="40A545F0" w14:textId="77777777" w:rsidR="003F05A0" w:rsidRPr="008D455B" w:rsidRDefault="003F05A0">
            <w:pPr>
              <w:pStyle w:val="Risposta"/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14:paraId="7BAC3667" w14:textId="2170EE15" w:rsidR="003F05A0" w:rsidRPr="008D455B" w:rsidRDefault="00000000">
      <w:pPr>
        <w:pStyle w:val="Sezione"/>
        <w:rPr>
          <w:rFonts w:asciiTheme="majorHAnsi" w:hAnsiTheme="majorHAnsi" w:cstheme="majorHAnsi"/>
          <w:lang w:val="it-IT"/>
        </w:rPr>
      </w:pPr>
      <w:r w:rsidRPr="008D455B">
        <w:rPr>
          <w:rFonts w:asciiTheme="majorHAnsi" w:hAnsiTheme="majorHAnsi" w:cstheme="majorHAnsi"/>
          <w:lang w:val="it-IT"/>
        </w:rPr>
        <w:t xml:space="preserve">3. </w:t>
      </w:r>
      <w:r w:rsidR="00041F2E" w:rsidRPr="008D455B">
        <w:rPr>
          <w:rFonts w:asciiTheme="majorHAnsi" w:hAnsiTheme="majorHAnsi" w:cstheme="majorHAnsi"/>
          <w:lang w:val="it-IT"/>
        </w:rPr>
        <w:t>Descrizione del</w:t>
      </w:r>
      <w:r w:rsidR="00097040">
        <w:rPr>
          <w:rFonts w:asciiTheme="majorHAnsi" w:hAnsiTheme="majorHAnsi" w:cstheme="majorHAnsi"/>
          <w:lang w:val="it-IT"/>
        </w:rPr>
        <w:t xml:space="preserve"> fabbisogno </w:t>
      </w:r>
      <w:r w:rsidR="005505B3">
        <w:rPr>
          <w:rFonts w:asciiTheme="majorHAnsi" w:hAnsiTheme="majorHAnsi" w:cstheme="majorHAnsi"/>
          <w:lang w:val="it-IT"/>
        </w:rPr>
        <w:t>tecnologic</w:t>
      </w:r>
      <w:r w:rsidR="00097040">
        <w:rPr>
          <w:rFonts w:asciiTheme="majorHAnsi" w:hAnsiTheme="majorHAnsi" w:cstheme="majorHAnsi"/>
          <w:lang w:val="it-IT"/>
        </w:rPr>
        <w:t>o</w:t>
      </w:r>
      <w:r w:rsidR="005505B3">
        <w:rPr>
          <w:rFonts w:asciiTheme="majorHAnsi" w:hAnsiTheme="majorHAnsi" w:cstheme="majorHAnsi"/>
          <w:lang w:val="it-IT"/>
        </w:rPr>
        <w:t xml:space="preserve"> e/o di mercato</w:t>
      </w:r>
    </w:p>
    <w:p w14:paraId="18AFF9D8" w14:textId="52ADE758" w:rsidR="003F05A0" w:rsidRPr="00725AA1" w:rsidRDefault="00000000">
      <w:pPr>
        <w:pStyle w:val="Domanda"/>
        <w:rPr>
          <w:rFonts w:asciiTheme="majorHAnsi" w:hAnsiTheme="majorHAnsi" w:cstheme="majorHAnsi"/>
          <w:lang w:val="it-IT"/>
        </w:rPr>
      </w:pPr>
      <w:r w:rsidRPr="00725AA1">
        <w:rPr>
          <w:rFonts w:asciiTheme="majorHAnsi" w:hAnsiTheme="majorHAnsi" w:cstheme="majorHAnsi"/>
          <w:lang w:val="it-IT"/>
        </w:rPr>
        <w:t xml:space="preserve">Quale problema, bisogno o opportunità di innovazione </w:t>
      </w:r>
      <w:r w:rsidR="005505B3">
        <w:rPr>
          <w:rFonts w:asciiTheme="majorHAnsi" w:hAnsiTheme="majorHAnsi" w:cstheme="majorHAnsi"/>
          <w:lang w:val="it-IT"/>
        </w:rPr>
        <w:t>state affrontando o pensate di dover affrontare nell’immediato</w:t>
      </w:r>
      <w:r w:rsidRPr="00725AA1">
        <w:rPr>
          <w:rFonts w:asciiTheme="majorHAnsi" w:hAnsiTheme="majorHAnsi" w:cstheme="majorHAnsi"/>
          <w:lang w:val="it-IT"/>
        </w:rPr>
        <w:t>?</w:t>
      </w:r>
      <w:r w:rsidR="005505B3">
        <w:rPr>
          <w:rFonts w:asciiTheme="majorHAnsi" w:hAnsiTheme="majorHAnsi" w:cstheme="majorHAnsi"/>
          <w:lang w:val="it-IT"/>
        </w:rPr>
        <w:t xml:space="preserve"> (</w:t>
      </w:r>
      <w:r w:rsidR="008F2741" w:rsidRPr="005505B3">
        <w:rPr>
          <w:rFonts w:asciiTheme="majorHAnsi" w:hAnsiTheme="majorHAnsi" w:cstheme="majorHAnsi"/>
          <w:u w:val="single"/>
          <w:lang w:val="it-IT"/>
        </w:rPr>
        <w:t>È</w:t>
      </w:r>
      <w:r w:rsidR="005505B3" w:rsidRPr="005505B3">
        <w:rPr>
          <w:rFonts w:asciiTheme="majorHAnsi" w:hAnsiTheme="majorHAnsi" w:cstheme="majorHAnsi"/>
          <w:u w:val="single"/>
          <w:lang w:val="it-IT"/>
        </w:rPr>
        <w:t xml:space="preserve"> possibile indicarne anche più di 1</w:t>
      </w:r>
      <w:r w:rsidR="005505B3">
        <w:rPr>
          <w:rFonts w:asciiTheme="majorHAnsi" w:hAnsiTheme="majorHAnsi" w:cstheme="majorHAnsi"/>
          <w:lang w:val="it-IT"/>
        </w:rPr>
        <w:t>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352"/>
      </w:tblGrid>
      <w:tr w:rsidR="003F05A0" w:rsidRPr="007913DE" w14:paraId="42B0A6E7" w14:textId="77777777">
        <w:trPr>
          <w:jc w:val="center"/>
        </w:trPr>
        <w:tc>
          <w:tcPr>
            <w:tcW w:w="10368" w:type="dxa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shd w:val="clear" w:color="auto" w:fill="F8F9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E244E73" w14:textId="011823BD" w:rsidR="003F05A0" w:rsidRPr="008D455B" w:rsidRDefault="003F05A0">
            <w:pPr>
              <w:pStyle w:val="Risposta"/>
              <w:rPr>
                <w:rFonts w:asciiTheme="majorHAnsi" w:hAnsiTheme="majorHAnsi" w:cstheme="majorHAnsi"/>
                <w:lang w:val="it-IT"/>
              </w:rPr>
            </w:pPr>
          </w:p>
          <w:p w14:paraId="58D04E99" w14:textId="77777777" w:rsidR="00041F2E" w:rsidRPr="008D455B" w:rsidRDefault="00041F2E">
            <w:pPr>
              <w:pStyle w:val="Risposta"/>
              <w:rPr>
                <w:rFonts w:asciiTheme="majorHAnsi" w:hAnsiTheme="majorHAnsi" w:cstheme="majorHAnsi"/>
                <w:lang w:val="it-IT"/>
              </w:rPr>
            </w:pPr>
          </w:p>
          <w:p w14:paraId="7D3E2036" w14:textId="77777777" w:rsidR="00041F2E" w:rsidRPr="008D455B" w:rsidRDefault="00041F2E">
            <w:pPr>
              <w:pStyle w:val="Risposta"/>
              <w:rPr>
                <w:rFonts w:asciiTheme="majorHAnsi" w:hAnsiTheme="majorHAnsi" w:cstheme="majorHAnsi"/>
                <w:lang w:val="it-IT"/>
              </w:rPr>
            </w:pPr>
          </w:p>
          <w:p w14:paraId="11E26C12" w14:textId="77777777" w:rsidR="003F05A0" w:rsidRPr="008D455B" w:rsidRDefault="003F05A0">
            <w:pPr>
              <w:pStyle w:val="Risposta"/>
              <w:rPr>
                <w:rFonts w:asciiTheme="majorHAnsi" w:hAnsiTheme="majorHAnsi" w:cstheme="majorHAnsi"/>
                <w:lang w:val="it-IT"/>
              </w:rPr>
            </w:pPr>
          </w:p>
          <w:p w14:paraId="36589D4C" w14:textId="77777777" w:rsidR="003F05A0" w:rsidRPr="008D455B" w:rsidRDefault="003F05A0">
            <w:pPr>
              <w:pStyle w:val="Risposta"/>
              <w:rPr>
                <w:rFonts w:asciiTheme="majorHAnsi" w:hAnsiTheme="majorHAnsi" w:cstheme="majorHAnsi"/>
                <w:lang w:val="it-IT"/>
              </w:rPr>
            </w:pPr>
          </w:p>
          <w:p w14:paraId="00972D47" w14:textId="77777777" w:rsidR="003F05A0" w:rsidRPr="008D455B" w:rsidRDefault="003F05A0">
            <w:pPr>
              <w:pStyle w:val="Risposta"/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14:paraId="0DFFC8E9" w14:textId="77777777" w:rsidR="003F05A0" w:rsidRPr="008D455B" w:rsidRDefault="00000000">
      <w:pPr>
        <w:pStyle w:val="Sezione"/>
        <w:rPr>
          <w:rFonts w:asciiTheme="majorHAnsi" w:hAnsiTheme="majorHAnsi" w:cstheme="majorHAnsi"/>
          <w:lang w:val="it-IT"/>
        </w:rPr>
      </w:pPr>
      <w:r w:rsidRPr="008D455B">
        <w:rPr>
          <w:rFonts w:asciiTheme="majorHAnsi" w:hAnsiTheme="majorHAnsi" w:cstheme="majorHAnsi"/>
          <w:lang w:val="it-IT"/>
        </w:rPr>
        <w:t>4. Perché è importante</w:t>
      </w:r>
    </w:p>
    <w:p w14:paraId="28CB3B2F" w14:textId="77777777" w:rsidR="003F05A0" w:rsidRPr="00725AA1" w:rsidRDefault="00000000">
      <w:pPr>
        <w:pStyle w:val="Domanda"/>
        <w:rPr>
          <w:rFonts w:asciiTheme="majorHAnsi" w:hAnsiTheme="majorHAnsi" w:cstheme="majorHAnsi"/>
          <w:lang w:val="it-IT"/>
        </w:rPr>
      </w:pPr>
      <w:r w:rsidRPr="00725AA1">
        <w:rPr>
          <w:rFonts w:asciiTheme="majorHAnsi" w:hAnsiTheme="majorHAnsi" w:cstheme="majorHAnsi"/>
          <w:lang w:val="it-IT"/>
        </w:rPr>
        <w:t>Perché questa sfida è rilevante per la vostra azienda oggi?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352"/>
      </w:tblGrid>
      <w:tr w:rsidR="003F05A0" w:rsidRPr="001B6230" w14:paraId="26D03B1B" w14:textId="77777777">
        <w:trPr>
          <w:jc w:val="center"/>
        </w:trPr>
        <w:tc>
          <w:tcPr>
            <w:tcW w:w="10368" w:type="dxa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shd w:val="clear" w:color="auto" w:fill="F8F9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82C1A2C" w14:textId="77777777" w:rsidR="003F05A0" w:rsidRPr="008D455B" w:rsidRDefault="003F05A0">
            <w:pPr>
              <w:pStyle w:val="Risposta"/>
              <w:rPr>
                <w:rFonts w:asciiTheme="majorHAnsi" w:hAnsiTheme="majorHAnsi" w:cstheme="majorHAnsi"/>
                <w:lang w:val="it-IT"/>
              </w:rPr>
            </w:pPr>
          </w:p>
          <w:p w14:paraId="7EC43FD0" w14:textId="77777777" w:rsidR="00041F2E" w:rsidRPr="008D455B" w:rsidRDefault="00041F2E">
            <w:pPr>
              <w:pStyle w:val="Risposta"/>
              <w:rPr>
                <w:rFonts w:asciiTheme="majorHAnsi" w:hAnsiTheme="majorHAnsi" w:cstheme="majorHAnsi"/>
                <w:lang w:val="it-IT"/>
              </w:rPr>
            </w:pPr>
          </w:p>
          <w:p w14:paraId="4EF5149A" w14:textId="77777777" w:rsidR="003F05A0" w:rsidRPr="008D455B" w:rsidRDefault="003F05A0">
            <w:pPr>
              <w:pStyle w:val="Risposta"/>
              <w:rPr>
                <w:rFonts w:asciiTheme="majorHAnsi" w:hAnsiTheme="majorHAnsi" w:cstheme="majorHAnsi"/>
                <w:lang w:val="it-IT"/>
              </w:rPr>
            </w:pPr>
          </w:p>
          <w:p w14:paraId="2B243349" w14:textId="77777777" w:rsidR="003F05A0" w:rsidRPr="008D455B" w:rsidRDefault="003F05A0">
            <w:pPr>
              <w:pStyle w:val="Risposta"/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14:paraId="56F1450D" w14:textId="1E3A0B55" w:rsidR="003F05A0" w:rsidRPr="001B6230" w:rsidRDefault="008F2741">
      <w:pPr>
        <w:pStyle w:val="Sezione"/>
        <w:rPr>
          <w:rFonts w:asciiTheme="majorHAnsi" w:hAnsiTheme="majorHAnsi" w:cstheme="majorHAnsi"/>
          <w:lang w:val="it-IT"/>
        </w:rPr>
      </w:pPr>
      <w:r w:rsidRPr="001B6230">
        <w:rPr>
          <w:rFonts w:asciiTheme="majorHAnsi" w:hAnsiTheme="majorHAnsi" w:cstheme="majorHAnsi"/>
          <w:lang w:val="it-IT"/>
        </w:rPr>
        <w:t>5. Competenze utili</w:t>
      </w:r>
    </w:p>
    <w:p w14:paraId="00F2F924" w14:textId="2B12C929" w:rsidR="003F05A0" w:rsidRPr="00725AA1" w:rsidRDefault="00000000">
      <w:pPr>
        <w:pStyle w:val="Domanda"/>
        <w:rPr>
          <w:rFonts w:asciiTheme="majorHAnsi" w:hAnsiTheme="majorHAnsi" w:cstheme="majorHAnsi"/>
          <w:lang w:val="it-IT"/>
        </w:rPr>
      </w:pPr>
      <w:r w:rsidRPr="00725AA1">
        <w:rPr>
          <w:rFonts w:asciiTheme="majorHAnsi" w:hAnsiTheme="majorHAnsi" w:cstheme="majorHAnsi"/>
          <w:lang w:val="it-IT"/>
        </w:rPr>
        <w:t>Quali competenze, tecnologie o ambiti disciplinari potrebbero essere utili per affrontare la sfida</w:t>
      </w:r>
      <w:r w:rsidR="000A6B90">
        <w:rPr>
          <w:rFonts w:asciiTheme="majorHAnsi" w:hAnsiTheme="majorHAnsi" w:cstheme="majorHAnsi"/>
          <w:lang w:val="it-IT"/>
        </w:rPr>
        <w:t xml:space="preserve"> dell’innovazione nella vostra azienda</w:t>
      </w:r>
      <w:r w:rsidRPr="00725AA1">
        <w:rPr>
          <w:rFonts w:asciiTheme="majorHAnsi" w:hAnsiTheme="majorHAnsi" w:cstheme="majorHAnsi"/>
          <w:lang w:val="it-IT"/>
        </w:rPr>
        <w:t>?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54"/>
        <w:gridCol w:w="3457"/>
        <w:gridCol w:w="3457"/>
      </w:tblGrid>
      <w:tr w:rsidR="00041F2E" w:rsidRPr="00725AA1" w14:paraId="2DCD7538" w14:textId="77777777" w:rsidTr="004453BF">
        <w:trPr>
          <w:jc w:val="center"/>
        </w:trPr>
        <w:tc>
          <w:tcPr>
            <w:tcW w:w="3504" w:type="dxa"/>
            <w:vAlign w:val="center"/>
          </w:tcPr>
          <w:p w14:paraId="4A8E6DEF" w14:textId="77777777" w:rsidR="00041F2E" w:rsidRPr="00725AA1" w:rsidRDefault="00041F2E" w:rsidP="004453BF">
            <w:pPr>
              <w:spacing w:after="0"/>
              <w:rPr>
                <w:rFonts w:asciiTheme="majorHAnsi" w:hAnsiTheme="majorHAnsi" w:cstheme="majorHAnsi"/>
              </w:rPr>
            </w:pPr>
            <w:r w:rsidRPr="00725AA1">
              <w:rPr>
                <w:rFonts w:ascii="Segoe UI Symbol" w:hAnsi="Segoe UI Symbol" w:cs="Segoe UI Symbol"/>
                <w:sz w:val="18"/>
              </w:rPr>
              <w:t>☐</w:t>
            </w:r>
            <w:r w:rsidRPr="00725AA1">
              <w:rPr>
                <w:rFonts w:asciiTheme="majorHAnsi" w:hAnsiTheme="majorHAnsi" w:cstheme="majorHAnsi"/>
                <w:sz w:val="18"/>
              </w:rPr>
              <w:t xml:space="preserve"> AI / machine learning</w:t>
            </w:r>
          </w:p>
        </w:tc>
        <w:tc>
          <w:tcPr>
            <w:tcW w:w="3504" w:type="dxa"/>
            <w:vAlign w:val="center"/>
          </w:tcPr>
          <w:p w14:paraId="551C34AD" w14:textId="77777777" w:rsidR="00041F2E" w:rsidRPr="00725AA1" w:rsidRDefault="00041F2E" w:rsidP="004453BF">
            <w:pPr>
              <w:spacing w:after="0"/>
              <w:rPr>
                <w:rFonts w:asciiTheme="majorHAnsi" w:hAnsiTheme="majorHAnsi" w:cstheme="majorHAnsi"/>
              </w:rPr>
            </w:pPr>
            <w:r w:rsidRPr="00725AA1">
              <w:rPr>
                <w:rFonts w:ascii="Segoe UI Symbol" w:hAnsi="Segoe UI Symbol" w:cs="Segoe UI Symbol"/>
                <w:sz w:val="18"/>
              </w:rPr>
              <w:t>☐</w:t>
            </w:r>
            <w:r w:rsidRPr="00725AA1">
              <w:rPr>
                <w:rFonts w:asciiTheme="majorHAnsi" w:hAnsiTheme="majorHAnsi" w:cstheme="majorHAnsi"/>
                <w:sz w:val="18"/>
              </w:rPr>
              <w:t xml:space="preserve"> Data analytics</w:t>
            </w:r>
          </w:p>
        </w:tc>
        <w:tc>
          <w:tcPr>
            <w:tcW w:w="3504" w:type="dxa"/>
            <w:vAlign w:val="center"/>
          </w:tcPr>
          <w:p w14:paraId="361DBC4C" w14:textId="77777777" w:rsidR="00041F2E" w:rsidRPr="00725AA1" w:rsidRDefault="00041F2E" w:rsidP="004453BF">
            <w:pPr>
              <w:spacing w:after="0"/>
              <w:rPr>
                <w:rFonts w:asciiTheme="majorHAnsi" w:hAnsiTheme="majorHAnsi" w:cstheme="majorHAnsi"/>
              </w:rPr>
            </w:pPr>
            <w:r w:rsidRPr="00725AA1">
              <w:rPr>
                <w:rFonts w:ascii="Segoe UI Symbol" w:hAnsi="Segoe UI Symbol" w:cs="Segoe UI Symbol"/>
                <w:sz w:val="18"/>
              </w:rPr>
              <w:t>☐</w:t>
            </w:r>
            <w:r w:rsidRPr="00725AA1">
              <w:rPr>
                <w:rFonts w:asciiTheme="majorHAnsi" w:hAnsiTheme="majorHAnsi" w:cstheme="majorHAnsi"/>
                <w:sz w:val="18"/>
              </w:rPr>
              <w:t xml:space="preserve"> </w:t>
            </w:r>
            <w:proofErr w:type="spellStart"/>
            <w:r w:rsidRPr="00725AA1">
              <w:rPr>
                <w:rFonts w:asciiTheme="majorHAnsi" w:hAnsiTheme="majorHAnsi" w:cstheme="majorHAnsi"/>
                <w:sz w:val="18"/>
              </w:rPr>
              <w:t>Automazione</w:t>
            </w:r>
            <w:proofErr w:type="spellEnd"/>
            <w:r w:rsidRPr="00725AA1">
              <w:rPr>
                <w:rFonts w:asciiTheme="majorHAnsi" w:hAnsiTheme="majorHAnsi" w:cstheme="majorHAnsi"/>
                <w:sz w:val="18"/>
              </w:rPr>
              <w:t xml:space="preserve"> / </w:t>
            </w:r>
            <w:proofErr w:type="spellStart"/>
            <w:r w:rsidRPr="00725AA1">
              <w:rPr>
                <w:rFonts w:asciiTheme="majorHAnsi" w:hAnsiTheme="majorHAnsi" w:cstheme="majorHAnsi"/>
                <w:sz w:val="18"/>
              </w:rPr>
              <w:t>robotica</w:t>
            </w:r>
            <w:proofErr w:type="spellEnd"/>
          </w:p>
        </w:tc>
      </w:tr>
      <w:tr w:rsidR="00041F2E" w:rsidRPr="00725AA1" w14:paraId="69ABA4F4" w14:textId="77777777" w:rsidTr="004453BF">
        <w:trPr>
          <w:jc w:val="center"/>
        </w:trPr>
        <w:tc>
          <w:tcPr>
            <w:tcW w:w="3504" w:type="dxa"/>
            <w:vAlign w:val="center"/>
          </w:tcPr>
          <w:p w14:paraId="3E16B55E" w14:textId="77777777" w:rsidR="00041F2E" w:rsidRPr="00725AA1" w:rsidRDefault="00041F2E" w:rsidP="004453BF">
            <w:pPr>
              <w:spacing w:after="0"/>
              <w:rPr>
                <w:rFonts w:asciiTheme="majorHAnsi" w:hAnsiTheme="majorHAnsi" w:cstheme="majorHAnsi"/>
              </w:rPr>
            </w:pPr>
            <w:r w:rsidRPr="00725AA1">
              <w:rPr>
                <w:rFonts w:ascii="Segoe UI Symbol" w:hAnsi="Segoe UI Symbol" w:cs="Segoe UI Symbol"/>
                <w:sz w:val="18"/>
              </w:rPr>
              <w:t>☐</w:t>
            </w:r>
            <w:r w:rsidRPr="00725AA1">
              <w:rPr>
                <w:rFonts w:asciiTheme="majorHAnsi" w:hAnsiTheme="majorHAnsi" w:cstheme="majorHAnsi"/>
                <w:sz w:val="18"/>
              </w:rPr>
              <w:t xml:space="preserve"> IoT / </w:t>
            </w:r>
            <w:proofErr w:type="spellStart"/>
            <w:r w:rsidRPr="00725AA1">
              <w:rPr>
                <w:rFonts w:asciiTheme="majorHAnsi" w:hAnsiTheme="majorHAnsi" w:cstheme="majorHAnsi"/>
                <w:sz w:val="18"/>
              </w:rPr>
              <w:t>sensoristica</w:t>
            </w:r>
            <w:proofErr w:type="spellEnd"/>
          </w:p>
        </w:tc>
        <w:tc>
          <w:tcPr>
            <w:tcW w:w="3504" w:type="dxa"/>
            <w:vAlign w:val="center"/>
          </w:tcPr>
          <w:p w14:paraId="0838B0B1" w14:textId="77777777" w:rsidR="00041F2E" w:rsidRPr="00725AA1" w:rsidRDefault="00041F2E" w:rsidP="004453BF">
            <w:pPr>
              <w:spacing w:after="0"/>
              <w:rPr>
                <w:rFonts w:asciiTheme="majorHAnsi" w:hAnsiTheme="majorHAnsi" w:cstheme="majorHAnsi"/>
              </w:rPr>
            </w:pPr>
            <w:r w:rsidRPr="00725AA1">
              <w:rPr>
                <w:rFonts w:ascii="Segoe UI Symbol" w:hAnsi="Segoe UI Symbol" w:cs="Segoe UI Symbol"/>
                <w:sz w:val="18"/>
              </w:rPr>
              <w:t>☐</w:t>
            </w:r>
            <w:r w:rsidRPr="00725AA1">
              <w:rPr>
                <w:rFonts w:asciiTheme="majorHAnsi" w:hAnsiTheme="majorHAnsi" w:cstheme="majorHAnsi"/>
                <w:sz w:val="18"/>
              </w:rPr>
              <w:t xml:space="preserve"> Cybersecurity</w:t>
            </w:r>
          </w:p>
        </w:tc>
        <w:tc>
          <w:tcPr>
            <w:tcW w:w="3504" w:type="dxa"/>
            <w:vAlign w:val="center"/>
          </w:tcPr>
          <w:p w14:paraId="01DF2C1A" w14:textId="77777777" w:rsidR="00041F2E" w:rsidRPr="00725AA1" w:rsidRDefault="00041F2E" w:rsidP="004453BF">
            <w:pPr>
              <w:spacing w:after="0"/>
              <w:rPr>
                <w:rFonts w:asciiTheme="majorHAnsi" w:hAnsiTheme="majorHAnsi" w:cstheme="majorHAnsi"/>
              </w:rPr>
            </w:pPr>
            <w:r w:rsidRPr="00725AA1">
              <w:rPr>
                <w:rFonts w:ascii="Segoe UI Symbol" w:hAnsi="Segoe UI Symbol" w:cs="Segoe UI Symbol"/>
                <w:sz w:val="18"/>
              </w:rPr>
              <w:t>☐</w:t>
            </w:r>
            <w:r w:rsidRPr="00725AA1">
              <w:rPr>
                <w:rFonts w:asciiTheme="majorHAnsi" w:hAnsiTheme="majorHAnsi" w:cstheme="majorHAnsi"/>
                <w:sz w:val="18"/>
              </w:rPr>
              <w:t xml:space="preserve"> </w:t>
            </w:r>
            <w:proofErr w:type="spellStart"/>
            <w:r w:rsidRPr="00725AA1">
              <w:rPr>
                <w:rFonts w:asciiTheme="majorHAnsi" w:hAnsiTheme="majorHAnsi" w:cstheme="majorHAnsi"/>
                <w:sz w:val="18"/>
              </w:rPr>
              <w:t>Sostenibilità</w:t>
            </w:r>
            <w:proofErr w:type="spellEnd"/>
            <w:r w:rsidRPr="00725AA1">
              <w:rPr>
                <w:rFonts w:asciiTheme="majorHAnsi" w:hAnsiTheme="majorHAnsi" w:cstheme="majorHAnsi"/>
                <w:sz w:val="18"/>
              </w:rPr>
              <w:t xml:space="preserve"> / </w:t>
            </w:r>
            <w:proofErr w:type="spellStart"/>
            <w:r w:rsidRPr="00725AA1">
              <w:rPr>
                <w:rFonts w:asciiTheme="majorHAnsi" w:hAnsiTheme="majorHAnsi" w:cstheme="majorHAnsi"/>
                <w:sz w:val="18"/>
              </w:rPr>
              <w:t>economia</w:t>
            </w:r>
            <w:proofErr w:type="spellEnd"/>
            <w:r w:rsidRPr="00725AA1">
              <w:rPr>
                <w:rFonts w:asciiTheme="majorHAnsi" w:hAnsiTheme="majorHAnsi" w:cstheme="majorHAnsi"/>
                <w:sz w:val="18"/>
              </w:rPr>
              <w:t xml:space="preserve"> </w:t>
            </w:r>
            <w:proofErr w:type="spellStart"/>
            <w:r w:rsidRPr="00725AA1">
              <w:rPr>
                <w:rFonts w:asciiTheme="majorHAnsi" w:hAnsiTheme="majorHAnsi" w:cstheme="majorHAnsi"/>
                <w:sz w:val="18"/>
              </w:rPr>
              <w:t>circolare</w:t>
            </w:r>
            <w:proofErr w:type="spellEnd"/>
          </w:p>
        </w:tc>
      </w:tr>
      <w:tr w:rsidR="00041F2E" w:rsidRPr="00725AA1" w14:paraId="6ABE9C82" w14:textId="77777777" w:rsidTr="004453BF">
        <w:trPr>
          <w:jc w:val="center"/>
        </w:trPr>
        <w:tc>
          <w:tcPr>
            <w:tcW w:w="3504" w:type="dxa"/>
            <w:vAlign w:val="center"/>
          </w:tcPr>
          <w:p w14:paraId="78E417BB" w14:textId="77777777" w:rsidR="00041F2E" w:rsidRPr="00725AA1" w:rsidRDefault="00041F2E" w:rsidP="004453BF">
            <w:pPr>
              <w:spacing w:after="0"/>
              <w:rPr>
                <w:rFonts w:asciiTheme="majorHAnsi" w:hAnsiTheme="majorHAnsi" w:cstheme="majorHAnsi"/>
              </w:rPr>
            </w:pPr>
            <w:r w:rsidRPr="00725AA1">
              <w:rPr>
                <w:rFonts w:ascii="Segoe UI Symbol" w:hAnsi="Segoe UI Symbol" w:cs="Segoe UI Symbol"/>
                <w:sz w:val="18"/>
              </w:rPr>
              <w:t>☐</w:t>
            </w:r>
            <w:r w:rsidRPr="00725AA1">
              <w:rPr>
                <w:rFonts w:asciiTheme="majorHAnsi" w:hAnsiTheme="majorHAnsi" w:cstheme="majorHAnsi"/>
                <w:sz w:val="18"/>
              </w:rPr>
              <w:t xml:space="preserve"> Energia / </w:t>
            </w:r>
            <w:proofErr w:type="spellStart"/>
            <w:r w:rsidRPr="00725AA1">
              <w:rPr>
                <w:rFonts w:asciiTheme="majorHAnsi" w:hAnsiTheme="majorHAnsi" w:cstheme="majorHAnsi"/>
                <w:sz w:val="18"/>
              </w:rPr>
              <w:t>efficienza</w:t>
            </w:r>
            <w:proofErr w:type="spellEnd"/>
            <w:r w:rsidRPr="00725AA1">
              <w:rPr>
                <w:rFonts w:asciiTheme="majorHAnsi" w:hAnsiTheme="majorHAnsi" w:cstheme="majorHAnsi"/>
                <w:sz w:val="18"/>
              </w:rPr>
              <w:t xml:space="preserve"> </w:t>
            </w:r>
            <w:proofErr w:type="spellStart"/>
            <w:r w:rsidRPr="00725AA1">
              <w:rPr>
                <w:rFonts w:asciiTheme="majorHAnsi" w:hAnsiTheme="majorHAnsi" w:cstheme="majorHAnsi"/>
                <w:sz w:val="18"/>
              </w:rPr>
              <w:t>energetica</w:t>
            </w:r>
            <w:proofErr w:type="spellEnd"/>
          </w:p>
        </w:tc>
        <w:tc>
          <w:tcPr>
            <w:tcW w:w="3504" w:type="dxa"/>
            <w:vAlign w:val="center"/>
          </w:tcPr>
          <w:p w14:paraId="616F51C6" w14:textId="77777777" w:rsidR="00041F2E" w:rsidRPr="00725AA1" w:rsidRDefault="00041F2E" w:rsidP="004453BF">
            <w:pPr>
              <w:spacing w:after="0"/>
              <w:rPr>
                <w:rFonts w:asciiTheme="majorHAnsi" w:hAnsiTheme="majorHAnsi" w:cstheme="majorHAnsi"/>
              </w:rPr>
            </w:pPr>
            <w:r w:rsidRPr="00725AA1">
              <w:rPr>
                <w:rFonts w:ascii="Segoe UI Symbol" w:hAnsi="Segoe UI Symbol" w:cs="Segoe UI Symbol"/>
                <w:sz w:val="18"/>
              </w:rPr>
              <w:t>☐</w:t>
            </w:r>
            <w:r w:rsidRPr="00725AA1">
              <w:rPr>
                <w:rFonts w:asciiTheme="majorHAnsi" w:hAnsiTheme="majorHAnsi" w:cstheme="majorHAnsi"/>
                <w:sz w:val="18"/>
              </w:rPr>
              <w:t xml:space="preserve"> </w:t>
            </w:r>
            <w:proofErr w:type="spellStart"/>
            <w:r w:rsidRPr="00725AA1">
              <w:rPr>
                <w:rFonts w:asciiTheme="majorHAnsi" w:hAnsiTheme="majorHAnsi" w:cstheme="majorHAnsi"/>
                <w:sz w:val="18"/>
              </w:rPr>
              <w:t>Nuovi</w:t>
            </w:r>
            <w:proofErr w:type="spellEnd"/>
            <w:r w:rsidRPr="00725AA1">
              <w:rPr>
                <w:rFonts w:asciiTheme="majorHAnsi" w:hAnsiTheme="majorHAnsi" w:cstheme="majorHAnsi"/>
                <w:sz w:val="18"/>
              </w:rPr>
              <w:t xml:space="preserve"> </w:t>
            </w:r>
            <w:proofErr w:type="spellStart"/>
            <w:r w:rsidRPr="00725AA1">
              <w:rPr>
                <w:rFonts w:asciiTheme="majorHAnsi" w:hAnsiTheme="majorHAnsi" w:cstheme="majorHAnsi"/>
                <w:sz w:val="18"/>
              </w:rPr>
              <w:t>materiali</w:t>
            </w:r>
            <w:proofErr w:type="spellEnd"/>
          </w:p>
        </w:tc>
        <w:tc>
          <w:tcPr>
            <w:tcW w:w="3504" w:type="dxa"/>
            <w:vAlign w:val="center"/>
          </w:tcPr>
          <w:p w14:paraId="06A1080D" w14:textId="496E9812" w:rsidR="00041F2E" w:rsidRPr="00725AA1" w:rsidRDefault="00041F2E" w:rsidP="004453BF">
            <w:pPr>
              <w:spacing w:after="0"/>
              <w:rPr>
                <w:rFonts w:asciiTheme="majorHAnsi" w:hAnsiTheme="majorHAnsi" w:cstheme="majorHAnsi"/>
              </w:rPr>
            </w:pPr>
            <w:r w:rsidRPr="00725AA1">
              <w:rPr>
                <w:rFonts w:ascii="Segoe UI Symbol" w:hAnsi="Segoe UI Symbol" w:cs="Segoe UI Symbol"/>
                <w:sz w:val="18"/>
              </w:rPr>
              <w:t>☐</w:t>
            </w:r>
            <w:r w:rsidRPr="00725AA1">
              <w:rPr>
                <w:rFonts w:asciiTheme="majorHAnsi" w:hAnsiTheme="majorHAnsi" w:cstheme="majorHAnsi"/>
                <w:sz w:val="18"/>
              </w:rPr>
              <w:t xml:space="preserve"> </w:t>
            </w:r>
            <w:r w:rsidR="000A6B90">
              <w:rPr>
                <w:rFonts w:asciiTheme="majorHAnsi" w:hAnsiTheme="majorHAnsi" w:cstheme="majorHAnsi"/>
                <w:sz w:val="18"/>
              </w:rPr>
              <w:t>Biotech</w:t>
            </w:r>
          </w:p>
        </w:tc>
      </w:tr>
      <w:tr w:rsidR="00041F2E" w:rsidRPr="00725AA1" w14:paraId="0AFD9AD1" w14:textId="77777777" w:rsidTr="004453BF">
        <w:trPr>
          <w:jc w:val="center"/>
        </w:trPr>
        <w:tc>
          <w:tcPr>
            <w:tcW w:w="3504" w:type="dxa"/>
            <w:vAlign w:val="center"/>
          </w:tcPr>
          <w:p w14:paraId="2D871380" w14:textId="77777777" w:rsidR="00041F2E" w:rsidRPr="00725AA1" w:rsidRDefault="00041F2E" w:rsidP="004453BF">
            <w:pPr>
              <w:spacing w:after="0"/>
              <w:rPr>
                <w:rFonts w:asciiTheme="majorHAnsi" w:hAnsiTheme="majorHAnsi" w:cstheme="majorHAnsi"/>
              </w:rPr>
            </w:pPr>
            <w:r w:rsidRPr="00725AA1">
              <w:rPr>
                <w:rFonts w:ascii="Segoe UI Symbol" w:hAnsi="Segoe UI Symbol" w:cs="Segoe UI Symbol"/>
                <w:sz w:val="18"/>
              </w:rPr>
              <w:t>☐</w:t>
            </w:r>
            <w:r w:rsidRPr="00725AA1">
              <w:rPr>
                <w:rFonts w:asciiTheme="majorHAnsi" w:hAnsiTheme="majorHAnsi" w:cstheme="majorHAnsi"/>
                <w:sz w:val="18"/>
              </w:rPr>
              <w:t xml:space="preserve"> Design / user experience</w:t>
            </w:r>
          </w:p>
        </w:tc>
        <w:tc>
          <w:tcPr>
            <w:tcW w:w="3504" w:type="dxa"/>
            <w:vAlign w:val="center"/>
          </w:tcPr>
          <w:p w14:paraId="3203DB09" w14:textId="77777777" w:rsidR="00041F2E" w:rsidRPr="00725AA1" w:rsidRDefault="00041F2E" w:rsidP="004453BF">
            <w:pPr>
              <w:spacing w:after="0"/>
              <w:rPr>
                <w:rFonts w:asciiTheme="majorHAnsi" w:hAnsiTheme="majorHAnsi" w:cstheme="majorHAnsi"/>
              </w:rPr>
            </w:pPr>
            <w:r w:rsidRPr="00725AA1">
              <w:rPr>
                <w:rFonts w:ascii="Segoe UI Symbol" w:hAnsi="Segoe UI Symbol" w:cs="Segoe UI Symbol"/>
                <w:sz w:val="18"/>
              </w:rPr>
              <w:t>☐</w:t>
            </w:r>
            <w:r w:rsidRPr="00725AA1">
              <w:rPr>
                <w:rFonts w:asciiTheme="majorHAnsi" w:hAnsiTheme="majorHAnsi" w:cstheme="majorHAnsi"/>
                <w:sz w:val="18"/>
              </w:rPr>
              <w:t xml:space="preserve"> Business model innovation</w:t>
            </w:r>
          </w:p>
        </w:tc>
        <w:tc>
          <w:tcPr>
            <w:tcW w:w="3504" w:type="dxa"/>
            <w:vAlign w:val="center"/>
          </w:tcPr>
          <w:p w14:paraId="58F6B153" w14:textId="77777777" w:rsidR="00041F2E" w:rsidRPr="00725AA1" w:rsidRDefault="00041F2E" w:rsidP="004453BF">
            <w:pPr>
              <w:spacing w:after="0"/>
              <w:rPr>
                <w:rFonts w:asciiTheme="majorHAnsi" w:hAnsiTheme="majorHAnsi" w:cstheme="majorHAnsi"/>
              </w:rPr>
            </w:pPr>
            <w:r w:rsidRPr="00725AA1">
              <w:rPr>
                <w:rFonts w:ascii="Segoe UI Symbol" w:hAnsi="Segoe UI Symbol" w:cs="Segoe UI Symbol"/>
                <w:sz w:val="18"/>
              </w:rPr>
              <w:t>☐</w:t>
            </w:r>
            <w:r w:rsidRPr="00725AA1">
              <w:rPr>
                <w:rFonts w:asciiTheme="majorHAnsi" w:hAnsiTheme="majorHAnsi" w:cstheme="majorHAnsi"/>
                <w:sz w:val="18"/>
              </w:rPr>
              <w:t xml:space="preserve"> Altro: __________</w:t>
            </w:r>
          </w:p>
        </w:tc>
      </w:tr>
    </w:tbl>
    <w:p w14:paraId="3D0AD376" w14:textId="77777777" w:rsidR="008F2741" w:rsidRDefault="008F2741">
      <w:pPr>
        <w:pStyle w:val="Domanda"/>
        <w:rPr>
          <w:rFonts w:asciiTheme="majorHAnsi" w:hAnsiTheme="majorHAnsi" w:cstheme="majorHAnsi"/>
          <w:lang w:val="it-IT"/>
        </w:rPr>
      </w:pPr>
    </w:p>
    <w:p w14:paraId="19BEDF6F" w14:textId="1CECA1E0" w:rsidR="00041F2E" w:rsidRPr="00725AA1" w:rsidRDefault="00041F2E">
      <w:pPr>
        <w:pStyle w:val="Domanda"/>
        <w:rPr>
          <w:rFonts w:asciiTheme="majorHAnsi" w:hAnsiTheme="majorHAnsi" w:cstheme="majorHAnsi"/>
          <w:lang w:val="it-IT"/>
        </w:rPr>
      </w:pPr>
      <w:r w:rsidRPr="00725AA1">
        <w:rPr>
          <w:rFonts w:asciiTheme="majorHAnsi" w:hAnsiTheme="majorHAnsi" w:cstheme="majorHAnsi"/>
          <w:lang w:val="it-IT"/>
        </w:rPr>
        <w:t>Note: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352"/>
      </w:tblGrid>
      <w:tr w:rsidR="003F05A0" w:rsidRPr="00725AA1" w14:paraId="6C1D187D" w14:textId="77777777">
        <w:trPr>
          <w:jc w:val="center"/>
        </w:trPr>
        <w:tc>
          <w:tcPr>
            <w:tcW w:w="10368" w:type="dxa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shd w:val="clear" w:color="auto" w:fill="F8F9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5C00AB5" w14:textId="597C71D0" w:rsidR="003F05A0" w:rsidRPr="00725AA1" w:rsidRDefault="003F05A0">
            <w:pPr>
              <w:pStyle w:val="Risposta"/>
              <w:rPr>
                <w:rFonts w:asciiTheme="majorHAnsi" w:hAnsiTheme="majorHAnsi" w:cstheme="majorHAnsi"/>
              </w:rPr>
            </w:pPr>
          </w:p>
          <w:p w14:paraId="785DB885" w14:textId="77777777" w:rsidR="00041F2E" w:rsidRPr="00725AA1" w:rsidRDefault="00041F2E">
            <w:pPr>
              <w:pStyle w:val="Risposta"/>
              <w:rPr>
                <w:rFonts w:asciiTheme="majorHAnsi" w:hAnsiTheme="majorHAnsi" w:cstheme="majorHAnsi"/>
              </w:rPr>
            </w:pPr>
          </w:p>
          <w:p w14:paraId="33676587" w14:textId="77777777" w:rsidR="003F05A0" w:rsidRPr="00725AA1" w:rsidRDefault="003F05A0">
            <w:pPr>
              <w:pStyle w:val="Risposta"/>
              <w:rPr>
                <w:rFonts w:asciiTheme="majorHAnsi" w:hAnsiTheme="majorHAnsi" w:cstheme="majorHAnsi"/>
              </w:rPr>
            </w:pPr>
          </w:p>
          <w:p w14:paraId="20AEC736" w14:textId="77777777" w:rsidR="003F05A0" w:rsidRPr="00725AA1" w:rsidRDefault="003F05A0">
            <w:pPr>
              <w:pStyle w:val="Risposta"/>
              <w:rPr>
                <w:rFonts w:asciiTheme="majorHAnsi" w:hAnsiTheme="majorHAnsi" w:cstheme="majorHAnsi"/>
              </w:rPr>
            </w:pPr>
          </w:p>
        </w:tc>
      </w:tr>
    </w:tbl>
    <w:p w14:paraId="4F3053EE" w14:textId="098F0F59" w:rsidR="003F05A0" w:rsidRPr="005505B3" w:rsidRDefault="008F2741">
      <w:pPr>
        <w:pStyle w:val="Sezione"/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lang w:val="it-IT"/>
        </w:rPr>
        <w:t>6</w:t>
      </w:r>
      <w:r w:rsidR="00041F2E" w:rsidRPr="005505B3">
        <w:rPr>
          <w:rFonts w:asciiTheme="majorHAnsi" w:hAnsiTheme="majorHAnsi" w:cstheme="majorHAnsi"/>
          <w:lang w:val="it-IT"/>
        </w:rPr>
        <w:t xml:space="preserve">. </w:t>
      </w:r>
      <w:r w:rsidR="005505B3" w:rsidRPr="005505B3">
        <w:rPr>
          <w:rFonts w:asciiTheme="majorHAnsi" w:hAnsiTheme="majorHAnsi" w:cstheme="majorHAnsi"/>
          <w:lang w:val="it-IT"/>
        </w:rPr>
        <w:t xml:space="preserve">Quale opportunità di </w:t>
      </w:r>
      <w:r w:rsidRPr="005505B3">
        <w:rPr>
          <w:rFonts w:asciiTheme="majorHAnsi" w:hAnsiTheme="majorHAnsi" w:cstheme="majorHAnsi"/>
          <w:lang w:val="it-IT"/>
        </w:rPr>
        <w:t>collaborazione</w:t>
      </w:r>
      <w:r>
        <w:rPr>
          <w:rFonts w:asciiTheme="majorHAnsi" w:hAnsiTheme="majorHAnsi" w:cstheme="majorHAnsi"/>
          <w:lang w:val="it-IT"/>
        </w:rPr>
        <w:t xml:space="preserve"> per</w:t>
      </w:r>
      <w:r w:rsidR="005505B3">
        <w:rPr>
          <w:rFonts w:asciiTheme="majorHAnsi" w:hAnsiTheme="majorHAnsi" w:cstheme="majorHAnsi"/>
          <w:lang w:val="it-IT"/>
        </w:rPr>
        <w:t xml:space="preserve"> UNISA? </w:t>
      </w:r>
    </w:p>
    <w:p w14:paraId="0C10B32C" w14:textId="77D645F6" w:rsidR="003F05A0" w:rsidRPr="00725AA1" w:rsidRDefault="00000000">
      <w:pPr>
        <w:pStyle w:val="Domanda"/>
        <w:rPr>
          <w:rFonts w:asciiTheme="majorHAnsi" w:hAnsiTheme="majorHAnsi" w:cstheme="majorHAnsi"/>
          <w:lang w:val="it-IT"/>
        </w:rPr>
      </w:pPr>
      <w:r w:rsidRPr="00725AA1">
        <w:rPr>
          <w:rFonts w:asciiTheme="majorHAnsi" w:hAnsiTheme="majorHAnsi" w:cstheme="majorHAnsi"/>
          <w:lang w:val="it-IT"/>
        </w:rPr>
        <w:t>Co</w:t>
      </w:r>
      <w:r w:rsidR="005505B3">
        <w:rPr>
          <w:rFonts w:asciiTheme="majorHAnsi" w:hAnsiTheme="majorHAnsi" w:cstheme="majorHAnsi"/>
          <w:lang w:val="it-IT"/>
        </w:rPr>
        <w:t>me potrebbe svilupparsi la collaborazione con UNISA?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84"/>
        <w:gridCol w:w="5184"/>
      </w:tblGrid>
      <w:tr w:rsidR="003F05A0" w:rsidRPr="00725AA1" w14:paraId="3F18A18B" w14:textId="77777777">
        <w:trPr>
          <w:jc w:val="center"/>
        </w:trPr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50" w:type="dxa"/>
              <w:bottom w:w="20" w:type="dxa"/>
              <w:right w:w="50" w:type="dxa"/>
            </w:tcMar>
          </w:tcPr>
          <w:p w14:paraId="77B64D10" w14:textId="790B113A" w:rsidR="003F05A0" w:rsidRPr="008F2741" w:rsidRDefault="00000000">
            <w:pPr>
              <w:pStyle w:val="Checklist"/>
              <w:rPr>
                <w:rFonts w:asciiTheme="majorHAnsi" w:hAnsiTheme="majorHAnsi" w:cstheme="majorHAnsi"/>
                <w:bCs/>
                <w:lang w:val="it-IT"/>
              </w:rPr>
            </w:pPr>
            <w:r w:rsidRPr="008F2741">
              <w:rPr>
                <w:rFonts w:ascii="Segoe UI Symbol" w:hAnsi="Segoe UI Symbol" w:cs="Segoe UI Symbol"/>
                <w:bCs/>
                <w:lang w:val="it-IT"/>
              </w:rPr>
              <w:t>☐</w:t>
            </w:r>
            <w:r w:rsidRPr="008F2741">
              <w:rPr>
                <w:rFonts w:asciiTheme="majorHAnsi" w:hAnsiTheme="majorHAnsi" w:cstheme="majorHAnsi"/>
                <w:bCs/>
                <w:lang w:val="it-IT"/>
              </w:rPr>
              <w:t xml:space="preserve"> </w:t>
            </w:r>
            <w:r w:rsidR="008F2741" w:rsidRPr="008F2741">
              <w:rPr>
                <w:rFonts w:asciiTheme="majorHAnsi" w:hAnsiTheme="majorHAnsi" w:cstheme="majorHAnsi"/>
                <w:bCs/>
                <w:lang w:val="it-IT"/>
              </w:rPr>
              <w:t>Attività congiunta di ricerca</w:t>
            </w:r>
            <w:r w:rsidR="00B05757">
              <w:rPr>
                <w:rFonts w:asciiTheme="majorHAnsi" w:hAnsiTheme="majorHAnsi" w:cstheme="majorHAnsi"/>
                <w:bCs/>
                <w:lang w:val="it-IT"/>
              </w:rPr>
              <w:t xml:space="preserve"> </w:t>
            </w:r>
            <w:r w:rsidR="008F2741" w:rsidRPr="008F2741">
              <w:rPr>
                <w:rFonts w:asciiTheme="majorHAnsi" w:hAnsiTheme="majorHAnsi" w:cstheme="majorHAnsi"/>
                <w:bCs/>
                <w:lang w:val="it-IT"/>
              </w:rPr>
              <w:t>scientifica</w:t>
            </w:r>
          </w:p>
        </w:tc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50" w:type="dxa"/>
              <w:bottom w:w="20" w:type="dxa"/>
              <w:right w:w="50" w:type="dxa"/>
            </w:tcMar>
          </w:tcPr>
          <w:p w14:paraId="27B753DA" w14:textId="77777777" w:rsidR="003F05A0" w:rsidRPr="00725AA1" w:rsidRDefault="00000000">
            <w:pPr>
              <w:pStyle w:val="Checklist"/>
              <w:rPr>
                <w:rFonts w:asciiTheme="majorHAnsi" w:hAnsiTheme="majorHAnsi" w:cstheme="majorHAnsi"/>
              </w:rPr>
            </w:pPr>
            <w:r w:rsidRPr="00725AA1">
              <w:rPr>
                <w:rFonts w:ascii="Segoe UI Symbol" w:hAnsi="Segoe UI Symbol" w:cs="Segoe UI Symbol"/>
                <w:b/>
              </w:rPr>
              <w:t>☐</w:t>
            </w:r>
            <w:r w:rsidRPr="00725AA1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725AA1">
              <w:rPr>
                <w:rFonts w:asciiTheme="majorHAnsi" w:hAnsiTheme="majorHAnsi" w:cstheme="majorHAnsi"/>
              </w:rPr>
              <w:t>Collaborazione</w:t>
            </w:r>
            <w:proofErr w:type="spellEnd"/>
            <w:r w:rsidRPr="00725AA1">
              <w:rPr>
                <w:rFonts w:asciiTheme="majorHAnsi" w:hAnsiTheme="majorHAnsi" w:cstheme="majorHAnsi"/>
              </w:rPr>
              <w:t xml:space="preserve"> con </w:t>
            </w:r>
            <w:proofErr w:type="spellStart"/>
            <w:r w:rsidRPr="00725AA1">
              <w:rPr>
                <w:rFonts w:asciiTheme="majorHAnsi" w:hAnsiTheme="majorHAnsi" w:cstheme="majorHAnsi"/>
              </w:rPr>
              <w:t>laboratorio</w:t>
            </w:r>
            <w:proofErr w:type="spellEnd"/>
            <w:r w:rsidRPr="00725AA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25AA1">
              <w:rPr>
                <w:rFonts w:asciiTheme="majorHAnsi" w:hAnsiTheme="majorHAnsi" w:cstheme="majorHAnsi"/>
              </w:rPr>
              <w:t>universitario</w:t>
            </w:r>
            <w:proofErr w:type="spellEnd"/>
          </w:p>
        </w:tc>
      </w:tr>
      <w:tr w:rsidR="003F05A0" w:rsidRPr="00725AA1" w14:paraId="41BEC364" w14:textId="77777777">
        <w:trPr>
          <w:jc w:val="center"/>
        </w:trPr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50" w:type="dxa"/>
              <w:bottom w:w="20" w:type="dxa"/>
              <w:right w:w="50" w:type="dxa"/>
            </w:tcMar>
          </w:tcPr>
          <w:p w14:paraId="2EFA390C" w14:textId="3E77FABD" w:rsidR="003F05A0" w:rsidRPr="008F2741" w:rsidRDefault="00000000">
            <w:pPr>
              <w:pStyle w:val="Checklist"/>
              <w:rPr>
                <w:rFonts w:asciiTheme="majorHAnsi" w:hAnsiTheme="majorHAnsi" w:cstheme="majorHAnsi"/>
                <w:bCs/>
              </w:rPr>
            </w:pPr>
            <w:r w:rsidRPr="008F2741">
              <w:rPr>
                <w:rFonts w:ascii="Segoe UI Symbol" w:hAnsi="Segoe UI Symbol" w:cs="Segoe UI Symbol"/>
                <w:bCs/>
              </w:rPr>
              <w:t>☐</w:t>
            </w:r>
            <w:r w:rsidRPr="008F2741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="008F2741" w:rsidRPr="008F2741">
              <w:rPr>
                <w:rFonts w:asciiTheme="majorHAnsi" w:hAnsiTheme="majorHAnsi" w:cstheme="majorHAnsi"/>
                <w:bCs/>
              </w:rPr>
              <w:t>Hackathlon</w:t>
            </w:r>
            <w:proofErr w:type="spellEnd"/>
          </w:p>
        </w:tc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50" w:type="dxa"/>
              <w:bottom w:w="20" w:type="dxa"/>
              <w:right w:w="50" w:type="dxa"/>
            </w:tcMar>
          </w:tcPr>
          <w:p w14:paraId="506B5C3F" w14:textId="77777777" w:rsidR="003F05A0" w:rsidRPr="00725AA1" w:rsidRDefault="00000000">
            <w:pPr>
              <w:pStyle w:val="Checklist"/>
              <w:rPr>
                <w:rFonts w:asciiTheme="majorHAnsi" w:hAnsiTheme="majorHAnsi" w:cstheme="majorHAnsi"/>
              </w:rPr>
            </w:pPr>
            <w:r w:rsidRPr="00725AA1">
              <w:rPr>
                <w:rFonts w:ascii="Segoe UI Symbol" w:hAnsi="Segoe UI Symbol" w:cs="Segoe UI Symbol"/>
                <w:b/>
              </w:rPr>
              <w:t>☐</w:t>
            </w:r>
            <w:r w:rsidRPr="00725AA1">
              <w:rPr>
                <w:rFonts w:asciiTheme="majorHAnsi" w:hAnsiTheme="majorHAnsi" w:cstheme="majorHAnsi"/>
                <w:b/>
              </w:rPr>
              <w:t xml:space="preserve"> </w:t>
            </w:r>
            <w:r w:rsidRPr="00725AA1">
              <w:rPr>
                <w:rFonts w:asciiTheme="majorHAnsi" w:hAnsiTheme="majorHAnsi" w:cstheme="majorHAnsi"/>
              </w:rPr>
              <w:t>Partnership con spin-off / start-up</w:t>
            </w:r>
          </w:p>
        </w:tc>
      </w:tr>
      <w:tr w:rsidR="008F2741" w:rsidRPr="00725AA1" w14:paraId="1E570F81" w14:textId="77777777">
        <w:trPr>
          <w:jc w:val="center"/>
        </w:trPr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50" w:type="dxa"/>
              <w:bottom w:w="20" w:type="dxa"/>
              <w:right w:w="50" w:type="dxa"/>
            </w:tcMar>
          </w:tcPr>
          <w:p w14:paraId="4E5A9963" w14:textId="77777777" w:rsidR="008F2741" w:rsidRPr="00725AA1" w:rsidRDefault="008F2741" w:rsidP="008F2741">
            <w:pPr>
              <w:pStyle w:val="Checklist"/>
              <w:rPr>
                <w:rFonts w:asciiTheme="majorHAnsi" w:hAnsiTheme="majorHAnsi" w:cstheme="majorHAnsi"/>
              </w:rPr>
            </w:pPr>
            <w:r w:rsidRPr="00725AA1">
              <w:rPr>
                <w:rFonts w:ascii="Segoe UI Symbol" w:hAnsi="Segoe UI Symbol" w:cs="Segoe UI Symbol"/>
                <w:b/>
              </w:rPr>
              <w:t>☐</w:t>
            </w:r>
            <w:r w:rsidRPr="00725AA1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725AA1">
              <w:rPr>
                <w:rFonts w:asciiTheme="majorHAnsi" w:hAnsiTheme="majorHAnsi" w:cstheme="majorHAnsi"/>
              </w:rPr>
              <w:t>Sviluppo</w:t>
            </w:r>
            <w:proofErr w:type="spellEnd"/>
            <w:r w:rsidRPr="00725AA1">
              <w:rPr>
                <w:rFonts w:asciiTheme="majorHAnsi" w:hAnsiTheme="majorHAnsi" w:cstheme="majorHAnsi"/>
              </w:rPr>
              <w:t xml:space="preserve"> PoC</w:t>
            </w:r>
          </w:p>
        </w:tc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50" w:type="dxa"/>
              <w:bottom w:w="20" w:type="dxa"/>
              <w:right w:w="50" w:type="dxa"/>
            </w:tcMar>
          </w:tcPr>
          <w:p w14:paraId="04BB3E70" w14:textId="6796DE40" w:rsidR="008F2741" w:rsidRPr="005505B3" w:rsidRDefault="008F2741" w:rsidP="008F2741">
            <w:pPr>
              <w:pStyle w:val="Checklist"/>
              <w:rPr>
                <w:rFonts w:asciiTheme="majorHAnsi" w:hAnsiTheme="majorHAnsi" w:cstheme="majorHAnsi"/>
                <w:strike/>
              </w:rPr>
            </w:pPr>
            <w:r w:rsidRPr="00725AA1">
              <w:rPr>
                <w:rFonts w:ascii="Segoe UI Symbol" w:hAnsi="Segoe UI Symbol" w:cs="Segoe UI Symbol"/>
                <w:b/>
              </w:rPr>
              <w:t>☐</w:t>
            </w:r>
            <w:r w:rsidRPr="00725AA1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725AA1">
              <w:rPr>
                <w:rFonts w:asciiTheme="majorHAnsi" w:hAnsiTheme="majorHAnsi" w:cstheme="majorHAnsi"/>
              </w:rPr>
              <w:t>Sperimentazione</w:t>
            </w:r>
            <w:proofErr w:type="spellEnd"/>
            <w:r w:rsidRPr="00725AA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25AA1">
              <w:rPr>
                <w:rFonts w:asciiTheme="majorHAnsi" w:hAnsiTheme="majorHAnsi" w:cstheme="majorHAnsi"/>
              </w:rPr>
              <w:t>pilota</w:t>
            </w:r>
            <w:proofErr w:type="spellEnd"/>
          </w:p>
        </w:tc>
      </w:tr>
      <w:tr w:rsidR="008F2741" w:rsidRPr="00725AA1" w14:paraId="733EDA83" w14:textId="77777777">
        <w:trPr>
          <w:jc w:val="center"/>
        </w:trPr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50" w:type="dxa"/>
              <w:bottom w:w="20" w:type="dxa"/>
              <w:right w:w="50" w:type="dxa"/>
            </w:tcMar>
          </w:tcPr>
          <w:p w14:paraId="0CFA7FEA" w14:textId="77777777" w:rsidR="008F2741" w:rsidRPr="00725AA1" w:rsidRDefault="008F2741" w:rsidP="008F2741">
            <w:pPr>
              <w:pStyle w:val="Checklist"/>
              <w:rPr>
                <w:rFonts w:asciiTheme="majorHAnsi" w:hAnsiTheme="majorHAnsi" w:cstheme="majorHAnsi"/>
              </w:rPr>
            </w:pPr>
            <w:r w:rsidRPr="00725AA1">
              <w:rPr>
                <w:rFonts w:ascii="Segoe UI Symbol" w:hAnsi="Segoe UI Symbol" w:cs="Segoe UI Symbol"/>
                <w:b/>
              </w:rPr>
              <w:t>☐</w:t>
            </w:r>
            <w:r w:rsidRPr="00725AA1">
              <w:rPr>
                <w:rFonts w:asciiTheme="majorHAnsi" w:hAnsiTheme="majorHAnsi" w:cstheme="majorHAnsi"/>
                <w:b/>
              </w:rPr>
              <w:t xml:space="preserve"> </w:t>
            </w:r>
            <w:r w:rsidRPr="00725AA1">
              <w:rPr>
                <w:rFonts w:asciiTheme="majorHAnsi" w:hAnsiTheme="majorHAnsi" w:cstheme="majorHAnsi"/>
              </w:rPr>
              <w:t xml:space="preserve">Stage / </w:t>
            </w:r>
            <w:proofErr w:type="spellStart"/>
            <w:r w:rsidRPr="00725AA1">
              <w:rPr>
                <w:rFonts w:asciiTheme="majorHAnsi" w:hAnsiTheme="majorHAnsi" w:cstheme="majorHAnsi"/>
              </w:rPr>
              <w:t>tesi</w:t>
            </w:r>
            <w:proofErr w:type="spellEnd"/>
          </w:p>
        </w:tc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50" w:type="dxa"/>
              <w:bottom w:w="20" w:type="dxa"/>
              <w:right w:w="50" w:type="dxa"/>
            </w:tcMar>
          </w:tcPr>
          <w:p w14:paraId="0109E265" w14:textId="21EFCCAA" w:rsidR="008F2741" w:rsidRPr="00725AA1" w:rsidRDefault="008F2741" w:rsidP="008F2741">
            <w:pPr>
              <w:pStyle w:val="Checklist"/>
              <w:rPr>
                <w:rFonts w:asciiTheme="majorHAnsi" w:hAnsiTheme="majorHAnsi" w:cstheme="majorHAnsi"/>
              </w:rPr>
            </w:pPr>
            <w:r w:rsidRPr="00725AA1">
              <w:rPr>
                <w:rFonts w:ascii="Segoe UI Symbol" w:hAnsi="Segoe UI Symbol" w:cs="Segoe UI Symbol"/>
                <w:b/>
              </w:rPr>
              <w:t>☐</w:t>
            </w:r>
            <w:r w:rsidRPr="00725AA1">
              <w:rPr>
                <w:rFonts w:asciiTheme="majorHAnsi" w:hAnsiTheme="majorHAnsi" w:cstheme="majorHAnsi"/>
                <w:b/>
              </w:rPr>
              <w:t xml:space="preserve"> </w:t>
            </w:r>
            <w:r w:rsidRPr="00725AA1">
              <w:rPr>
                <w:rFonts w:asciiTheme="majorHAnsi" w:hAnsiTheme="majorHAnsi" w:cstheme="majorHAnsi"/>
              </w:rPr>
              <w:t>Altro</w:t>
            </w:r>
          </w:p>
        </w:tc>
      </w:tr>
      <w:tr w:rsidR="008F2741" w:rsidRPr="00725AA1" w14:paraId="021185CD" w14:textId="77777777">
        <w:trPr>
          <w:jc w:val="center"/>
        </w:trPr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50" w:type="dxa"/>
              <w:bottom w:w="20" w:type="dxa"/>
              <w:right w:w="50" w:type="dxa"/>
            </w:tcMar>
          </w:tcPr>
          <w:p w14:paraId="4D51B8AB" w14:textId="77777777" w:rsidR="008F2741" w:rsidRPr="00725AA1" w:rsidRDefault="008F2741" w:rsidP="008F2741">
            <w:pPr>
              <w:pStyle w:val="Checklist"/>
              <w:rPr>
                <w:rFonts w:asciiTheme="majorHAnsi" w:hAnsiTheme="majorHAnsi" w:cstheme="majorHAnsi"/>
              </w:rPr>
            </w:pPr>
            <w:r w:rsidRPr="00725AA1">
              <w:rPr>
                <w:rFonts w:ascii="Segoe UI Symbol" w:hAnsi="Segoe UI Symbol" w:cs="Segoe UI Symbol"/>
                <w:b/>
              </w:rPr>
              <w:t>☐</w:t>
            </w:r>
            <w:r w:rsidRPr="00725AA1">
              <w:rPr>
                <w:rFonts w:asciiTheme="majorHAnsi" w:hAnsiTheme="majorHAnsi" w:cstheme="majorHAnsi"/>
                <w:b/>
              </w:rPr>
              <w:t xml:space="preserve"> </w:t>
            </w:r>
            <w:r w:rsidRPr="00725AA1">
              <w:rPr>
                <w:rFonts w:asciiTheme="majorHAnsi" w:hAnsiTheme="majorHAnsi" w:cstheme="majorHAnsi"/>
              </w:rPr>
              <w:t xml:space="preserve">Contratto di </w:t>
            </w:r>
            <w:proofErr w:type="spellStart"/>
            <w:r w:rsidRPr="00725AA1">
              <w:rPr>
                <w:rFonts w:asciiTheme="majorHAnsi" w:hAnsiTheme="majorHAnsi" w:cstheme="majorHAnsi"/>
              </w:rPr>
              <w:t>ricerca</w:t>
            </w:r>
            <w:proofErr w:type="spellEnd"/>
          </w:p>
        </w:tc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50" w:type="dxa"/>
              <w:bottom w:w="20" w:type="dxa"/>
              <w:right w:w="50" w:type="dxa"/>
            </w:tcMar>
          </w:tcPr>
          <w:p w14:paraId="53265ED9" w14:textId="36942955" w:rsidR="008F2741" w:rsidRPr="00725AA1" w:rsidRDefault="008F2741" w:rsidP="008F2741">
            <w:pPr>
              <w:pStyle w:val="Checklist"/>
              <w:rPr>
                <w:rFonts w:asciiTheme="majorHAnsi" w:hAnsiTheme="majorHAnsi" w:cstheme="majorHAnsi"/>
              </w:rPr>
            </w:pPr>
          </w:p>
        </w:tc>
      </w:tr>
    </w:tbl>
    <w:p w14:paraId="48FE9EA4" w14:textId="5A9FD9F4" w:rsidR="008D455B" w:rsidRDefault="008D455B">
      <w:pPr>
        <w:pStyle w:val="Domanda"/>
        <w:rPr>
          <w:rFonts w:asciiTheme="majorHAnsi" w:hAnsiTheme="majorHAnsi" w:cstheme="majorHAnsi"/>
        </w:rPr>
      </w:pPr>
      <w:r w:rsidRPr="00725AA1">
        <w:rPr>
          <w:rFonts w:ascii="Segoe UI Symbol" w:hAnsi="Segoe UI Symbol" w:cs="Segoe UI Symbol"/>
          <w:b/>
        </w:rPr>
        <w:t>☐</w:t>
      </w:r>
      <w:r w:rsidRPr="00725AA1">
        <w:rPr>
          <w:rFonts w:asciiTheme="majorHAnsi" w:hAnsiTheme="majorHAnsi" w:cstheme="majorHAnsi"/>
          <w:b/>
        </w:rPr>
        <w:t xml:space="preserve"> </w:t>
      </w:r>
      <w:proofErr w:type="spellStart"/>
      <w:r>
        <w:rPr>
          <w:rFonts w:asciiTheme="majorHAnsi" w:hAnsiTheme="majorHAnsi" w:cstheme="majorHAnsi"/>
        </w:rPr>
        <w:t>Collaborazioni</w:t>
      </w:r>
      <w:proofErr w:type="spellEnd"/>
      <w:r>
        <w:rPr>
          <w:rFonts w:asciiTheme="majorHAnsi" w:hAnsiTheme="majorHAnsi" w:cstheme="majorHAnsi"/>
        </w:rPr>
        <w:t xml:space="preserve"> di </w:t>
      </w:r>
      <w:proofErr w:type="spellStart"/>
      <w:r>
        <w:rPr>
          <w:rFonts w:asciiTheme="majorHAnsi" w:hAnsiTheme="majorHAnsi" w:cstheme="majorHAnsi"/>
        </w:rPr>
        <w:t>ricerca</w:t>
      </w:r>
      <w:proofErr w:type="spellEnd"/>
    </w:p>
    <w:p w14:paraId="114BAACC" w14:textId="77777777" w:rsidR="008F2741" w:rsidRDefault="008F2741">
      <w:pPr>
        <w:pStyle w:val="Domanda"/>
        <w:rPr>
          <w:rFonts w:asciiTheme="majorHAnsi" w:hAnsiTheme="majorHAnsi" w:cstheme="majorHAnsi"/>
        </w:rPr>
      </w:pPr>
    </w:p>
    <w:p w14:paraId="7546AA37" w14:textId="6D026E3A" w:rsidR="003F05A0" w:rsidRPr="00725AA1" w:rsidRDefault="00000000">
      <w:pPr>
        <w:pStyle w:val="Domanda"/>
        <w:rPr>
          <w:rFonts w:asciiTheme="majorHAnsi" w:hAnsiTheme="majorHAnsi" w:cstheme="majorHAnsi"/>
        </w:rPr>
      </w:pPr>
      <w:proofErr w:type="spellStart"/>
      <w:r w:rsidRPr="00725AA1">
        <w:rPr>
          <w:rFonts w:asciiTheme="majorHAnsi" w:hAnsiTheme="majorHAnsi" w:cstheme="majorHAnsi"/>
        </w:rPr>
        <w:t>Eventuale</w:t>
      </w:r>
      <w:proofErr w:type="spellEnd"/>
      <w:r w:rsidRPr="00725AA1">
        <w:rPr>
          <w:rFonts w:asciiTheme="majorHAnsi" w:hAnsiTheme="majorHAnsi" w:cstheme="majorHAnsi"/>
        </w:rPr>
        <w:t xml:space="preserve"> </w:t>
      </w:r>
      <w:proofErr w:type="spellStart"/>
      <w:r w:rsidRPr="00725AA1">
        <w:rPr>
          <w:rFonts w:asciiTheme="majorHAnsi" w:hAnsiTheme="majorHAnsi" w:cstheme="majorHAnsi"/>
        </w:rPr>
        <w:t>descrizione</w:t>
      </w:r>
      <w:proofErr w:type="spellEnd"/>
      <w:r w:rsidRPr="00725AA1">
        <w:rPr>
          <w:rFonts w:asciiTheme="majorHAnsi" w:hAnsiTheme="majorHAnsi" w:cstheme="majorHAnsi"/>
        </w:rPr>
        <w:t xml:space="preserve"> / note: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352"/>
      </w:tblGrid>
      <w:tr w:rsidR="003F05A0" w:rsidRPr="00725AA1" w14:paraId="689F6A28" w14:textId="77777777">
        <w:trPr>
          <w:jc w:val="center"/>
        </w:trPr>
        <w:tc>
          <w:tcPr>
            <w:tcW w:w="10368" w:type="dxa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shd w:val="clear" w:color="auto" w:fill="F8F9F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2FCE849" w14:textId="581ABCC9" w:rsidR="003F05A0" w:rsidRPr="00725AA1" w:rsidRDefault="003F05A0">
            <w:pPr>
              <w:pStyle w:val="Risposta"/>
              <w:rPr>
                <w:rFonts w:asciiTheme="majorHAnsi" w:hAnsiTheme="majorHAnsi" w:cstheme="majorHAnsi"/>
              </w:rPr>
            </w:pPr>
          </w:p>
          <w:p w14:paraId="081E80B4" w14:textId="77777777" w:rsidR="003A11D5" w:rsidRPr="00725AA1" w:rsidRDefault="003A11D5">
            <w:pPr>
              <w:pStyle w:val="Risposta"/>
              <w:rPr>
                <w:rFonts w:asciiTheme="majorHAnsi" w:hAnsiTheme="majorHAnsi" w:cstheme="majorHAnsi"/>
              </w:rPr>
            </w:pPr>
          </w:p>
          <w:p w14:paraId="3E13EF08" w14:textId="77777777" w:rsidR="003A11D5" w:rsidRPr="00725AA1" w:rsidRDefault="003A11D5">
            <w:pPr>
              <w:pStyle w:val="Risposta"/>
              <w:rPr>
                <w:rFonts w:asciiTheme="majorHAnsi" w:hAnsiTheme="majorHAnsi" w:cstheme="majorHAnsi"/>
              </w:rPr>
            </w:pPr>
          </w:p>
          <w:p w14:paraId="2B67FD15" w14:textId="77777777" w:rsidR="003F05A0" w:rsidRPr="00725AA1" w:rsidRDefault="003F05A0">
            <w:pPr>
              <w:pStyle w:val="Risposta"/>
              <w:rPr>
                <w:rFonts w:asciiTheme="majorHAnsi" w:hAnsiTheme="majorHAnsi" w:cstheme="majorHAnsi"/>
              </w:rPr>
            </w:pPr>
          </w:p>
          <w:p w14:paraId="4F64C9D2" w14:textId="77777777" w:rsidR="003F05A0" w:rsidRPr="00725AA1" w:rsidRDefault="003F05A0">
            <w:pPr>
              <w:pStyle w:val="Risposta"/>
              <w:rPr>
                <w:rFonts w:asciiTheme="majorHAnsi" w:hAnsiTheme="majorHAnsi" w:cstheme="majorHAnsi"/>
              </w:rPr>
            </w:pPr>
          </w:p>
        </w:tc>
      </w:tr>
    </w:tbl>
    <w:p w14:paraId="233883A6" w14:textId="77777777" w:rsidR="00D73A8F" w:rsidRPr="00725AA1" w:rsidRDefault="00D73A8F" w:rsidP="008F2741">
      <w:pPr>
        <w:pStyle w:val="Sezione"/>
        <w:rPr>
          <w:rFonts w:asciiTheme="majorHAnsi" w:hAnsiTheme="majorHAnsi" w:cstheme="majorHAnsi"/>
        </w:rPr>
      </w:pPr>
    </w:p>
    <w:sectPr w:rsidR="00D73A8F" w:rsidRPr="00725AA1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92" w:right="936" w:bottom="792" w:left="93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24FE4" w14:textId="77777777" w:rsidR="003C55A9" w:rsidRDefault="003C55A9">
      <w:pPr>
        <w:spacing w:after="0" w:line="240" w:lineRule="auto"/>
      </w:pPr>
      <w:r>
        <w:separator/>
      </w:r>
    </w:p>
  </w:endnote>
  <w:endnote w:type="continuationSeparator" w:id="0">
    <w:p w14:paraId="472D2392" w14:textId="77777777" w:rsidR="003C55A9" w:rsidRDefault="003C5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1D00E" w14:textId="77777777" w:rsidR="00AC2AFD" w:rsidRDefault="00AC2AF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8CFD6" w14:textId="57C345A6" w:rsidR="003F05A0" w:rsidRPr="00041F2E" w:rsidRDefault="003F05A0">
    <w:pPr>
      <w:jc w:val="center"/>
      <w:rPr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F6BB5" w14:textId="77777777" w:rsidR="00AC2AFD" w:rsidRDefault="00AC2AF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1A460" w14:textId="77777777" w:rsidR="003C55A9" w:rsidRDefault="003C55A9">
      <w:pPr>
        <w:spacing w:after="0" w:line="240" w:lineRule="auto"/>
      </w:pPr>
      <w:r>
        <w:separator/>
      </w:r>
    </w:p>
  </w:footnote>
  <w:footnote w:type="continuationSeparator" w:id="0">
    <w:p w14:paraId="26E7BA92" w14:textId="77777777" w:rsidR="003C55A9" w:rsidRDefault="003C5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2D193" w14:textId="77777777" w:rsidR="00AC2AFD" w:rsidRDefault="00AC2AF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82899" w14:textId="2BF7DC26" w:rsidR="003F05A0" w:rsidRDefault="00000000">
    <w:pPr>
      <w:jc w:val="right"/>
      <w:rPr>
        <w:color w:val="6E7681"/>
        <w:sz w:val="16"/>
      </w:rPr>
    </w:pPr>
    <w:r>
      <w:rPr>
        <w:color w:val="6E7681"/>
        <w:sz w:val="16"/>
      </w:rPr>
      <w:t>Innovation Day</w:t>
    </w:r>
    <w:r w:rsidR="006835F1">
      <w:rPr>
        <w:color w:val="6E7681"/>
        <w:sz w:val="16"/>
      </w:rPr>
      <w:t>s</w:t>
    </w:r>
    <w:r w:rsidR="00041F2E">
      <w:rPr>
        <w:color w:val="6E7681"/>
        <w:sz w:val="16"/>
      </w:rPr>
      <w:t xml:space="preserve"> 2026 UNISA</w:t>
    </w:r>
    <w:r>
      <w:rPr>
        <w:color w:val="6E7681"/>
        <w:sz w:val="16"/>
      </w:rPr>
      <w:t xml:space="preserve"> | </w:t>
    </w:r>
    <w:proofErr w:type="spellStart"/>
    <w:r w:rsidR="007913DE">
      <w:rPr>
        <w:color w:val="6E7681"/>
        <w:sz w:val="16"/>
      </w:rPr>
      <w:t>Sfide</w:t>
    </w:r>
    <w:proofErr w:type="spellEnd"/>
    <w:r w:rsidR="007913DE">
      <w:rPr>
        <w:color w:val="6E7681"/>
        <w:sz w:val="16"/>
      </w:rPr>
      <w:t xml:space="preserve"> </w:t>
    </w:r>
    <w:proofErr w:type="spellStart"/>
    <w:r w:rsidR="007913DE">
      <w:rPr>
        <w:color w:val="6E7681"/>
        <w:sz w:val="16"/>
      </w:rPr>
      <w:t>dell’Innovazione</w:t>
    </w:r>
    <w:proofErr w:type="spellEnd"/>
  </w:p>
  <w:p w14:paraId="56EB26ED" w14:textId="16B7CEE4" w:rsidR="00AC2AFD" w:rsidRDefault="00AC2AFD">
    <w:pPr>
      <w:jc w:val="right"/>
    </w:pPr>
    <w:proofErr w:type="spellStart"/>
    <w:r>
      <w:rPr>
        <w:color w:val="6E7681"/>
        <w:sz w:val="16"/>
      </w:rPr>
      <w:t>Inviare</w:t>
    </w:r>
    <w:proofErr w:type="spellEnd"/>
    <w:r>
      <w:rPr>
        <w:color w:val="6E7681"/>
        <w:sz w:val="16"/>
      </w:rPr>
      <w:t xml:space="preserve"> a </w:t>
    </w:r>
    <w:hyperlink r:id="rId1" w:history="1">
      <w:r w:rsidRPr="0081170F">
        <w:rPr>
          <w:rStyle w:val="Collegamentoipertestuale"/>
          <w:sz w:val="16"/>
        </w:rPr>
        <w:t>m.villano@confindustria.sa.it</w:t>
      </w:r>
    </w:hyperlink>
    <w:r>
      <w:rPr>
        <w:color w:val="6E7681"/>
        <w:sz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46857" w14:textId="77777777" w:rsidR="00AC2AFD" w:rsidRDefault="00AC2AF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6726557">
    <w:abstractNumId w:val="8"/>
  </w:num>
  <w:num w:numId="2" w16cid:durableId="1616521593">
    <w:abstractNumId w:val="6"/>
  </w:num>
  <w:num w:numId="3" w16cid:durableId="117527016">
    <w:abstractNumId w:val="5"/>
  </w:num>
  <w:num w:numId="4" w16cid:durableId="1719468984">
    <w:abstractNumId w:val="4"/>
  </w:num>
  <w:num w:numId="5" w16cid:durableId="1814517718">
    <w:abstractNumId w:val="7"/>
  </w:num>
  <w:num w:numId="6" w16cid:durableId="179666875">
    <w:abstractNumId w:val="3"/>
  </w:num>
  <w:num w:numId="7" w16cid:durableId="75825326">
    <w:abstractNumId w:val="2"/>
  </w:num>
  <w:num w:numId="8" w16cid:durableId="1148089272">
    <w:abstractNumId w:val="1"/>
  </w:num>
  <w:num w:numId="9" w16cid:durableId="805246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1F2E"/>
    <w:rsid w:val="0006063C"/>
    <w:rsid w:val="00097040"/>
    <w:rsid w:val="000A6B90"/>
    <w:rsid w:val="0015074B"/>
    <w:rsid w:val="001B6230"/>
    <w:rsid w:val="0029639D"/>
    <w:rsid w:val="002B132C"/>
    <w:rsid w:val="002C1457"/>
    <w:rsid w:val="002E337D"/>
    <w:rsid w:val="00326F90"/>
    <w:rsid w:val="003A11D5"/>
    <w:rsid w:val="003C55A9"/>
    <w:rsid w:val="003F05A0"/>
    <w:rsid w:val="00417EF0"/>
    <w:rsid w:val="005505B3"/>
    <w:rsid w:val="00565119"/>
    <w:rsid w:val="005B230B"/>
    <w:rsid w:val="006835F1"/>
    <w:rsid w:val="006C7E26"/>
    <w:rsid w:val="00706ADA"/>
    <w:rsid w:val="00725AA1"/>
    <w:rsid w:val="007913DE"/>
    <w:rsid w:val="0083323E"/>
    <w:rsid w:val="008D455B"/>
    <w:rsid w:val="008F2741"/>
    <w:rsid w:val="009A5172"/>
    <w:rsid w:val="009D13E1"/>
    <w:rsid w:val="00A86035"/>
    <w:rsid w:val="00AA1D8D"/>
    <w:rsid w:val="00AC2AFD"/>
    <w:rsid w:val="00B05757"/>
    <w:rsid w:val="00B33151"/>
    <w:rsid w:val="00B47730"/>
    <w:rsid w:val="00B9260E"/>
    <w:rsid w:val="00CA559C"/>
    <w:rsid w:val="00CB0664"/>
    <w:rsid w:val="00D73A8F"/>
    <w:rsid w:val="00F96067"/>
    <w:rsid w:val="00FA1B74"/>
    <w:rsid w:val="00FA69A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F0C217"/>
  <w14:defaultImageDpi w14:val="300"/>
  <w15:docId w15:val="{27663829-BB36-45DA-A637-5A8A3F227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Aptos" w:eastAsia="Aptos" w:hAnsi="Aptos"/>
      <w:sz w:val="19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itoloCustom">
    <w:name w:val="TitoloCustom"/>
    <w:pPr>
      <w:spacing w:after="40"/>
    </w:pPr>
    <w:rPr>
      <w:rFonts w:ascii="Aptos Display" w:eastAsia="Aptos Display" w:hAnsi="Aptos Display"/>
      <w:b/>
      <w:color w:val="18324A"/>
      <w:sz w:val="40"/>
    </w:rPr>
  </w:style>
  <w:style w:type="paragraph" w:customStyle="1" w:styleId="SottotitoloCustom">
    <w:name w:val="SottotitoloCustom"/>
    <w:pPr>
      <w:spacing w:after="160"/>
    </w:pPr>
    <w:rPr>
      <w:rFonts w:ascii="Aptos" w:eastAsia="Aptos" w:hAnsi="Aptos"/>
      <w:color w:val="56606A"/>
    </w:rPr>
  </w:style>
  <w:style w:type="paragraph" w:customStyle="1" w:styleId="Sezione">
    <w:name w:val="Sezione"/>
    <w:pPr>
      <w:keepNext/>
      <w:spacing w:before="160" w:after="40"/>
    </w:pPr>
    <w:rPr>
      <w:rFonts w:ascii="Aptos" w:eastAsia="Aptos" w:hAnsi="Aptos"/>
      <w:b/>
      <w:color w:val="18324A"/>
    </w:rPr>
  </w:style>
  <w:style w:type="paragraph" w:customStyle="1" w:styleId="Domanda">
    <w:name w:val="Domanda"/>
    <w:pPr>
      <w:spacing w:after="40"/>
    </w:pPr>
    <w:rPr>
      <w:rFonts w:ascii="Aptos" w:eastAsia="Aptos" w:hAnsi="Aptos"/>
      <w:color w:val="333D47"/>
      <w:sz w:val="18"/>
    </w:rPr>
  </w:style>
  <w:style w:type="paragraph" w:customStyle="1" w:styleId="Risposta">
    <w:name w:val="Risposta"/>
    <w:pPr>
      <w:spacing w:after="0" w:line="240" w:lineRule="auto"/>
    </w:pPr>
    <w:rPr>
      <w:rFonts w:ascii="Aptos" w:eastAsia="Aptos" w:hAnsi="Aptos"/>
      <w:color w:val="5A626B"/>
      <w:sz w:val="18"/>
    </w:rPr>
  </w:style>
  <w:style w:type="paragraph" w:customStyle="1" w:styleId="Checklist">
    <w:name w:val="Checklist"/>
    <w:pPr>
      <w:spacing w:after="0"/>
    </w:pPr>
    <w:rPr>
      <w:rFonts w:ascii="Aptos" w:eastAsia="Aptos" w:hAnsi="Aptos"/>
      <w:color w:val="333D47"/>
      <w:sz w:val="17"/>
    </w:rPr>
  </w:style>
  <w:style w:type="character" w:styleId="Collegamentoipertestuale">
    <w:name w:val="Hyperlink"/>
    <w:basedOn w:val="Carpredefinitoparagrafo"/>
    <w:uiPriority w:val="99"/>
    <w:unhideWhenUsed/>
    <w:rsid w:val="00AC2AF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C2A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m.villano@confindustria.s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Marcella Villano</cp:lastModifiedBy>
  <cp:revision>9</cp:revision>
  <dcterms:created xsi:type="dcterms:W3CDTF">2026-05-11T10:49:00Z</dcterms:created>
  <dcterms:modified xsi:type="dcterms:W3CDTF">2026-05-20T08:40:00Z</dcterms:modified>
  <cp:category/>
</cp:coreProperties>
</file>